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0F3" w:rsidRPr="008769C0" w:rsidRDefault="003F40F3" w:rsidP="003F40F3">
      <w:pPr>
        <w:rPr>
          <w:b/>
          <w:sz w:val="32"/>
          <w:szCs w:val="32"/>
        </w:rPr>
      </w:pPr>
      <w:r w:rsidRPr="008769C0">
        <w:rPr>
          <w:b/>
          <w:sz w:val="32"/>
          <w:szCs w:val="32"/>
        </w:rPr>
        <w:t>Die Schulinspektion kommt!</w:t>
      </w:r>
    </w:p>
    <w:p w:rsidR="003F40F3" w:rsidRDefault="004E497B" w:rsidP="00B33F2E">
      <w:pPr>
        <w:spacing w:after="480"/>
        <w:rPr>
          <w:b/>
          <w:color w:val="A6A6A6" w:themeColor="background1" w:themeShade="A6"/>
          <w:sz w:val="28"/>
          <w:szCs w:val="28"/>
        </w:rPr>
      </w:pPr>
      <w:r>
        <w:rPr>
          <w:b/>
          <w:color w:val="A6A6A6" w:themeColor="background1" w:themeShade="A6"/>
          <w:sz w:val="28"/>
          <w:szCs w:val="28"/>
        </w:rPr>
        <w:t>I</w:t>
      </w:r>
      <w:r w:rsidR="003F40F3" w:rsidRPr="008769C0">
        <w:rPr>
          <w:b/>
          <w:color w:val="A6A6A6" w:themeColor="background1" w:themeShade="A6"/>
          <w:sz w:val="28"/>
          <w:szCs w:val="28"/>
        </w:rPr>
        <w:t>nformation</w:t>
      </w:r>
      <w:r w:rsidR="00243339">
        <w:rPr>
          <w:b/>
          <w:color w:val="A6A6A6" w:themeColor="background1" w:themeShade="A6"/>
          <w:sz w:val="28"/>
          <w:szCs w:val="28"/>
        </w:rPr>
        <w:t>en</w:t>
      </w:r>
      <w:r w:rsidR="003F40F3">
        <w:rPr>
          <w:b/>
          <w:color w:val="A6A6A6" w:themeColor="background1" w:themeShade="A6"/>
          <w:sz w:val="28"/>
          <w:szCs w:val="28"/>
        </w:rPr>
        <w:t xml:space="preserve"> </w:t>
      </w:r>
      <w:r w:rsidR="00243339">
        <w:rPr>
          <w:b/>
          <w:color w:val="A6A6A6" w:themeColor="background1" w:themeShade="A6"/>
          <w:sz w:val="28"/>
          <w:szCs w:val="28"/>
        </w:rPr>
        <w:t xml:space="preserve">für </w:t>
      </w:r>
      <w:proofErr w:type="spellStart"/>
      <w:r w:rsidR="00243339">
        <w:rPr>
          <w:b/>
          <w:color w:val="A6A6A6" w:themeColor="background1" w:themeShade="A6"/>
          <w:sz w:val="28"/>
          <w:szCs w:val="28"/>
        </w:rPr>
        <w:t>Pädagog</w:t>
      </w:r>
      <w:proofErr w:type="spellEnd"/>
      <w:r w:rsidR="00243339">
        <w:rPr>
          <w:b/>
          <w:color w:val="A6A6A6" w:themeColor="background1" w:themeShade="A6"/>
          <w:sz w:val="28"/>
          <w:szCs w:val="28"/>
        </w:rPr>
        <w:t xml:space="preserve">*innen unterrichtlicher und außerunterrichtlicher Angebote und für </w:t>
      </w:r>
      <w:r w:rsidR="00123559">
        <w:rPr>
          <w:b/>
          <w:color w:val="A6A6A6" w:themeColor="background1" w:themeShade="A6"/>
          <w:sz w:val="28"/>
          <w:szCs w:val="28"/>
        </w:rPr>
        <w:t>Honorarkräfte</w:t>
      </w:r>
    </w:p>
    <w:sdt>
      <w:sdtPr>
        <w:rPr>
          <w:b/>
          <w:color w:val="A6A6A6" w:themeColor="background1" w:themeShade="A6"/>
          <w:sz w:val="28"/>
          <w:szCs w:val="28"/>
        </w:rPr>
        <w:alias w:val="Datum"/>
        <w:tag w:val="Datum"/>
        <w:id w:val="-777412267"/>
        <w:placeholder>
          <w:docPart w:val="1DBCB22F3AA64F16A3953E79155CA863"/>
        </w:placeholder>
        <w:temporary/>
        <w:showingPlcHdr/>
        <w:text/>
      </w:sdtPr>
      <w:sdtEndPr/>
      <w:sdtContent>
        <w:p w:rsidR="003F40F3" w:rsidRPr="003F40F3" w:rsidRDefault="003F40F3" w:rsidP="00BA490C">
          <w:pPr>
            <w:spacing w:after="240"/>
            <w:jc w:val="right"/>
            <w:rPr>
              <w:b/>
              <w:color w:val="A6A6A6" w:themeColor="background1" w:themeShade="A6"/>
              <w:sz w:val="28"/>
              <w:szCs w:val="28"/>
            </w:rPr>
          </w:pPr>
          <w:r w:rsidRPr="008769C0">
            <w:rPr>
              <w:color w:val="auto"/>
            </w:rPr>
            <w:t>dd.mm.yyyy</w:t>
          </w:r>
        </w:p>
      </w:sdtContent>
    </w:sdt>
    <w:p w:rsidR="00B165FE" w:rsidRPr="00B33F2E" w:rsidRDefault="00B165FE" w:rsidP="00BA490C">
      <w:pPr>
        <w:spacing w:after="240"/>
        <w:jc w:val="both"/>
        <w:rPr>
          <w:sz w:val="24"/>
          <w:szCs w:val="24"/>
        </w:rPr>
      </w:pPr>
      <w:r w:rsidRPr="00B33F2E">
        <w:rPr>
          <w:sz w:val="24"/>
          <w:szCs w:val="24"/>
        </w:rPr>
        <w:t>Li</w:t>
      </w:r>
      <w:r w:rsidR="00A672C4" w:rsidRPr="00B33F2E">
        <w:rPr>
          <w:sz w:val="24"/>
          <w:szCs w:val="24"/>
        </w:rPr>
        <w:t xml:space="preserve">ebe </w:t>
      </w:r>
      <w:proofErr w:type="spellStart"/>
      <w:r w:rsidR="00EE4A9A">
        <w:rPr>
          <w:sz w:val="24"/>
          <w:szCs w:val="24"/>
        </w:rPr>
        <w:t>Pädagog</w:t>
      </w:r>
      <w:proofErr w:type="spellEnd"/>
      <w:r w:rsidR="00EE4A9A">
        <w:rPr>
          <w:sz w:val="24"/>
          <w:szCs w:val="24"/>
        </w:rPr>
        <w:t>*innen</w:t>
      </w:r>
      <w:r w:rsidR="00123559">
        <w:rPr>
          <w:sz w:val="24"/>
          <w:szCs w:val="24"/>
        </w:rPr>
        <w:t xml:space="preserve"> und liebe Honorarkräfte</w:t>
      </w:r>
      <w:r w:rsidR="00A672C4" w:rsidRPr="00B33F2E">
        <w:rPr>
          <w:sz w:val="24"/>
          <w:szCs w:val="24"/>
        </w:rPr>
        <w:t>,</w:t>
      </w:r>
      <w:r w:rsidR="00085B88">
        <w:rPr>
          <w:sz w:val="24"/>
          <w:szCs w:val="24"/>
        </w:rPr>
        <w:t xml:space="preserve"> </w:t>
      </w:r>
    </w:p>
    <w:p w:rsidR="00243339" w:rsidRPr="00B33F2E" w:rsidRDefault="00D4342F" w:rsidP="00243339">
      <w:pPr>
        <w:spacing w:after="240"/>
        <w:jc w:val="both"/>
        <w:rPr>
          <w:sz w:val="24"/>
          <w:szCs w:val="24"/>
        </w:rPr>
      </w:pPr>
      <w:r w:rsidRPr="00B33F2E">
        <w:rPr>
          <w:sz w:val="24"/>
          <w:szCs w:val="24"/>
        </w:rPr>
        <w:t xml:space="preserve">vom </w:t>
      </w:r>
      <w:sdt>
        <w:sdtPr>
          <w:rPr>
            <w:sz w:val="24"/>
            <w:szCs w:val="24"/>
          </w:rPr>
          <w:id w:val="1172146684"/>
          <w:placeholder>
            <w:docPart w:val="24D56534BF884FC2A02AF2360228C1E0"/>
          </w:placeholder>
          <w:temporary/>
          <w:showingPlcHdr/>
          <w:text/>
        </w:sdtPr>
        <w:sdtEndPr/>
        <w:sdtContent>
          <w:r w:rsidRPr="00B33F2E">
            <w:rPr>
              <w:b/>
              <w:sz w:val="24"/>
              <w:szCs w:val="24"/>
            </w:rPr>
            <w:t>dd.mm.yyyy</w:t>
          </w:r>
        </w:sdtContent>
      </w:sdt>
      <w:r w:rsidRPr="00B33F2E">
        <w:rPr>
          <w:sz w:val="24"/>
          <w:szCs w:val="24"/>
        </w:rPr>
        <w:t xml:space="preserve"> bis zum </w:t>
      </w:r>
      <w:sdt>
        <w:sdtPr>
          <w:rPr>
            <w:sz w:val="24"/>
            <w:szCs w:val="24"/>
          </w:rPr>
          <w:id w:val="-472828218"/>
          <w:placeholder>
            <w:docPart w:val="0BE774BF0355498A80417714D3CBB7F0"/>
          </w:placeholder>
          <w:temporary/>
          <w:showingPlcHdr/>
          <w:text/>
        </w:sdtPr>
        <w:sdtEndPr/>
        <w:sdtContent>
          <w:r w:rsidRPr="00B33F2E">
            <w:rPr>
              <w:b/>
              <w:sz w:val="24"/>
              <w:szCs w:val="24"/>
            </w:rPr>
            <w:t>dd.mm.yyyy</w:t>
          </w:r>
        </w:sdtContent>
      </w:sdt>
      <w:r w:rsidRPr="00B33F2E">
        <w:rPr>
          <w:sz w:val="24"/>
          <w:szCs w:val="24"/>
        </w:rPr>
        <w:t xml:space="preserve"> ist die </w:t>
      </w:r>
      <w:r w:rsidRPr="00CF6C35">
        <w:rPr>
          <w:sz w:val="24"/>
          <w:szCs w:val="24"/>
        </w:rPr>
        <w:t>Schulinspektion bei uns im Haus.</w:t>
      </w:r>
      <w:r w:rsidR="00243339" w:rsidRPr="00CF6C35">
        <w:rPr>
          <w:sz w:val="24"/>
          <w:szCs w:val="24"/>
        </w:rPr>
        <w:t xml:space="preserve"> </w:t>
      </w:r>
      <w:r w:rsidR="00243339" w:rsidRPr="00CF6C35">
        <w:rPr>
          <w:rFonts w:cstheme="minorHAnsi"/>
          <w:sz w:val="24"/>
          <w:szCs w:val="24"/>
        </w:rPr>
        <w:t>Diese untersucht regelmäßig die Qualität aller Hamburger Schulen</w:t>
      </w:r>
      <w:r w:rsidR="0057239E" w:rsidRPr="00CF6C35">
        <w:rPr>
          <w:rFonts w:cstheme="minorHAnsi"/>
          <w:sz w:val="24"/>
          <w:szCs w:val="24"/>
        </w:rPr>
        <w:t xml:space="preserve"> und ReBBZ</w:t>
      </w:r>
      <w:r w:rsidR="00243339" w:rsidRPr="00CF6C35">
        <w:rPr>
          <w:rFonts w:cstheme="minorHAnsi"/>
          <w:sz w:val="24"/>
          <w:szCs w:val="24"/>
        </w:rPr>
        <w:t>.</w:t>
      </w:r>
      <w:r w:rsidR="00243339">
        <w:rPr>
          <w:rFonts w:cstheme="minorHAnsi"/>
          <w:sz w:val="24"/>
          <w:szCs w:val="24"/>
        </w:rPr>
        <w:t xml:space="preserve"> </w:t>
      </w:r>
    </w:p>
    <w:p w:rsidR="00243339" w:rsidRPr="009177FC" w:rsidRDefault="00243339" w:rsidP="00243339">
      <w:pPr>
        <w:autoSpaceDE w:val="0"/>
        <w:autoSpaceDN w:val="0"/>
        <w:adjustRightInd w:val="0"/>
        <w:spacing w:after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Die Schulinspektion sammelt vielfältige</w:t>
      </w:r>
      <w:r w:rsidRPr="009177FC">
        <w:rPr>
          <w:rFonts w:cstheme="minorHAnsi"/>
          <w:sz w:val="24"/>
          <w:szCs w:val="24"/>
        </w:rPr>
        <w:t xml:space="preserve"> Informationen über </w:t>
      </w:r>
      <w:r>
        <w:rPr>
          <w:rFonts w:cstheme="minorHAnsi"/>
          <w:sz w:val="24"/>
          <w:szCs w:val="24"/>
        </w:rPr>
        <w:t xml:space="preserve">die </w:t>
      </w:r>
      <w:r w:rsidRPr="009177FC">
        <w:rPr>
          <w:rFonts w:cstheme="minorHAnsi"/>
          <w:sz w:val="24"/>
          <w:szCs w:val="24"/>
        </w:rPr>
        <w:t>Schule</w:t>
      </w:r>
      <w:r w:rsidR="0057239E" w:rsidRPr="00CF6C35">
        <w:rPr>
          <w:rFonts w:cstheme="minorHAnsi"/>
          <w:sz w:val="24"/>
          <w:szCs w:val="24"/>
        </w:rPr>
        <w:t>/das ReBBZ</w:t>
      </w:r>
      <w:r w:rsidRPr="00CF6C35">
        <w:rPr>
          <w:rFonts w:cstheme="minorHAnsi"/>
          <w:sz w:val="24"/>
          <w:szCs w:val="24"/>
        </w:rPr>
        <w:t>:</w:t>
      </w:r>
      <w:r w:rsidR="00CF6C35">
        <w:rPr>
          <w:rFonts w:cstheme="minorHAnsi"/>
          <w:sz w:val="24"/>
          <w:szCs w:val="24"/>
        </w:rPr>
        <w:t xml:space="preserve"> </w:t>
      </w:r>
      <w:r w:rsidRPr="009177FC">
        <w:rPr>
          <w:rFonts w:cstheme="minorHAnsi"/>
          <w:sz w:val="24"/>
          <w:szCs w:val="24"/>
        </w:rPr>
        <w:t>z.B. mithilfe</w:t>
      </w:r>
      <w:r>
        <w:rPr>
          <w:rFonts w:cstheme="minorHAnsi"/>
          <w:sz w:val="24"/>
          <w:szCs w:val="24"/>
        </w:rPr>
        <w:t xml:space="preserve"> von Online-Befragungen</w:t>
      </w:r>
      <w:r w:rsidRPr="009177FC">
        <w:rPr>
          <w:rFonts w:cstheme="minorHAnsi"/>
          <w:sz w:val="24"/>
          <w:szCs w:val="24"/>
        </w:rPr>
        <w:t>, Interviews</w:t>
      </w:r>
      <w:r>
        <w:rPr>
          <w:rFonts w:cstheme="minorHAnsi"/>
          <w:sz w:val="24"/>
          <w:szCs w:val="24"/>
        </w:rPr>
        <w:t>, Beobachtungen von unterricht</w:t>
      </w:r>
      <w:r w:rsidR="00CF6C35">
        <w:rPr>
          <w:rFonts w:cstheme="minorHAnsi"/>
          <w:sz w:val="24"/>
          <w:szCs w:val="24"/>
        </w:rPr>
        <w:t>-</w:t>
      </w:r>
      <w:proofErr w:type="spellStart"/>
      <w:r>
        <w:rPr>
          <w:rFonts w:cstheme="minorHAnsi"/>
          <w:sz w:val="24"/>
          <w:szCs w:val="24"/>
        </w:rPr>
        <w:t>lichen</w:t>
      </w:r>
      <w:proofErr w:type="spellEnd"/>
      <w:r>
        <w:rPr>
          <w:rFonts w:cstheme="minorHAnsi"/>
          <w:sz w:val="24"/>
          <w:szCs w:val="24"/>
        </w:rPr>
        <w:t xml:space="preserve"> und außerunterrichtlichen Angeboten. Auf diese Weise können die Mitglieder </w:t>
      </w:r>
      <w:r w:rsidRPr="00CF6C35">
        <w:rPr>
          <w:rFonts w:cstheme="minorHAnsi"/>
          <w:sz w:val="24"/>
          <w:szCs w:val="24"/>
        </w:rPr>
        <w:t>der Schul</w:t>
      </w:r>
      <w:r w:rsidR="00CF6C35" w:rsidRPr="00CF6C35">
        <w:rPr>
          <w:rFonts w:cstheme="minorHAnsi"/>
          <w:sz w:val="24"/>
          <w:szCs w:val="24"/>
        </w:rPr>
        <w:t>gemeinschaft/</w:t>
      </w:r>
      <w:r w:rsidR="0057239E" w:rsidRPr="00CF6C35">
        <w:rPr>
          <w:rFonts w:cstheme="minorHAnsi"/>
          <w:sz w:val="24"/>
          <w:szCs w:val="24"/>
        </w:rPr>
        <w:t>ReBBZ-G</w:t>
      </w:r>
      <w:r w:rsidRPr="00CF6C35">
        <w:rPr>
          <w:rFonts w:cstheme="minorHAnsi"/>
          <w:sz w:val="24"/>
          <w:szCs w:val="24"/>
        </w:rPr>
        <w:t>emeinschaft ihre Sichtweise einbringen.</w:t>
      </w:r>
    </w:p>
    <w:p w:rsidR="00243339" w:rsidRDefault="00243339" w:rsidP="00243339">
      <w:pPr>
        <w:autoSpaceDE w:val="0"/>
        <w:autoSpaceDN w:val="0"/>
        <w:adjustRightInd w:val="0"/>
        <w:spacing w:after="240"/>
        <w:jc w:val="both"/>
        <w:rPr>
          <w:rFonts w:cstheme="minorHAnsi"/>
          <w:sz w:val="24"/>
          <w:szCs w:val="24"/>
        </w:rPr>
      </w:pPr>
      <w:r w:rsidRPr="009177FC">
        <w:rPr>
          <w:rFonts w:cstheme="minorHAnsi"/>
          <w:sz w:val="24"/>
          <w:szCs w:val="24"/>
        </w:rPr>
        <w:t>Bitte unterstützen Sie u</w:t>
      </w:r>
      <w:r>
        <w:rPr>
          <w:rFonts w:cstheme="minorHAnsi"/>
          <w:sz w:val="24"/>
          <w:szCs w:val="24"/>
        </w:rPr>
        <w:t xml:space="preserve">ns und die Schulinspektion darin, diese Sichtweisen erheben zu können. Wir würden uns </w:t>
      </w:r>
      <w:r w:rsidRPr="009177FC">
        <w:rPr>
          <w:rFonts w:cstheme="minorHAnsi"/>
          <w:sz w:val="24"/>
          <w:szCs w:val="24"/>
        </w:rPr>
        <w:t>freuen, wenn Sie…</w:t>
      </w:r>
    </w:p>
    <w:p w:rsidR="005D5EA7" w:rsidRDefault="00243339" w:rsidP="005D5EA7">
      <w:pPr>
        <w:pStyle w:val="KeinLeerraum"/>
        <w:numPr>
          <w:ilvl w:val="0"/>
          <w:numId w:val="33"/>
        </w:numPr>
        <w:rPr>
          <w:sz w:val="28"/>
          <w:szCs w:val="24"/>
        </w:rPr>
      </w:pPr>
      <w:r w:rsidRPr="00032A42">
        <w:rPr>
          <w:sz w:val="24"/>
        </w:rPr>
        <w:t xml:space="preserve">… an der </w:t>
      </w:r>
      <w:r>
        <w:rPr>
          <w:b/>
          <w:sz w:val="24"/>
        </w:rPr>
        <w:t>Online-Befragung</w:t>
      </w:r>
      <w:r w:rsidR="00106A20" w:rsidRPr="00140A2C">
        <w:rPr>
          <w:rStyle w:val="Funotenzeichen"/>
          <w:sz w:val="24"/>
        </w:rPr>
        <w:footnoteReference w:id="1"/>
      </w:r>
      <w:r w:rsidRPr="00140A2C">
        <w:rPr>
          <w:sz w:val="24"/>
        </w:rPr>
        <w:t xml:space="preserve"> </w:t>
      </w:r>
      <w:r w:rsidRPr="00032A42">
        <w:rPr>
          <w:sz w:val="24"/>
        </w:rPr>
        <w:t>teilnehmen. Die Zugangsdaten hierfür erhalten Sie in einem Anschreiben.</w:t>
      </w:r>
    </w:p>
    <w:p w:rsidR="00243339" w:rsidRDefault="00243339" w:rsidP="00243339">
      <w:pPr>
        <w:pStyle w:val="KeinLeerraum"/>
        <w:rPr>
          <w:sz w:val="24"/>
        </w:rPr>
      </w:pPr>
    </w:p>
    <w:p w:rsidR="00243339" w:rsidRDefault="00EE4A9A" w:rsidP="00243339">
      <w:pPr>
        <w:pStyle w:val="KeinLeerraum"/>
        <w:rPr>
          <w:sz w:val="24"/>
        </w:rPr>
      </w:pPr>
      <w:r>
        <w:rPr>
          <w:sz w:val="24"/>
        </w:rPr>
        <w:t>Falls</w:t>
      </w:r>
      <w:r w:rsidR="00243339">
        <w:rPr>
          <w:sz w:val="24"/>
        </w:rPr>
        <w:t xml:space="preserve"> Sie Klas</w:t>
      </w:r>
      <w:r>
        <w:rPr>
          <w:sz w:val="24"/>
        </w:rPr>
        <w:t>senlehrer*in/Tutor*in sind, würden wir uns freuen, wenn Sie…</w:t>
      </w:r>
    </w:p>
    <w:p w:rsidR="00243339" w:rsidRPr="00243339" w:rsidRDefault="00243339" w:rsidP="00243339">
      <w:pPr>
        <w:pStyle w:val="KeinLeerraum"/>
        <w:rPr>
          <w:sz w:val="28"/>
          <w:szCs w:val="24"/>
        </w:rPr>
      </w:pPr>
    </w:p>
    <w:p w:rsidR="00EE4A9A" w:rsidRPr="00C054A4" w:rsidRDefault="00243339" w:rsidP="00C054A4">
      <w:pPr>
        <w:pStyle w:val="KeinLeerraum"/>
        <w:numPr>
          <w:ilvl w:val="0"/>
          <w:numId w:val="33"/>
        </w:numPr>
        <w:spacing w:after="240"/>
        <w:ind w:left="714" w:hanging="357"/>
        <w:rPr>
          <w:sz w:val="28"/>
          <w:szCs w:val="24"/>
        </w:rPr>
      </w:pPr>
      <w:r>
        <w:rPr>
          <w:sz w:val="24"/>
        </w:rPr>
        <w:t>…</w:t>
      </w:r>
      <w:r w:rsidR="00476462">
        <w:rPr>
          <w:sz w:val="24"/>
        </w:rPr>
        <w:t xml:space="preserve"> </w:t>
      </w:r>
      <w:r w:rsidRPr="00032A42">
        <w:rPr>
          <w:sz w:val="24"/>
        </w:rPr>
        <w:t xml:space="preserve">Ihren </w:t>
      </w:r>
      <w:r w:rsidRPr="009F660F">
        <w:rPr>
          <w:b/>
          <w:sz w:val="24"/>
        </w:rPr>
        <w:t>Schüler*innen die Zugangsdaten für die Online-Befragung</w:t>
      </w:r>
      <w:r>
        <w:rPr>
          <w:sz w:val="24"/>
        </w:rPr>
        <w:t xml:space="preserve"> der Schüler*innen austeilen und Ihnen ermöglichen</w:t>
      </w:r>
      <w:r w:rsidRPr="00032A42">
        <w:rPr>
          <w:sz w:val="24"/>
        </w:rPr>
        <w:t>,</w:t>
      </w:r>
      <w:r>
        <w:rPr>
          <w:sz w:val="24"/>
        </w:rPr>
        <w:t xml:space="preserve"> in der </w:t>
      </w:r>
      <w:r w:rsidRPr="00CF6C35">
        <w:rPr>
          <w:sz w:val="24"/>
        </w:rPr>
        <w:t>Schule</w:t>
      </w:r>
      <w:r w:rsidR="0057239E" w:rsidRPr="00CF6C35">
        <w:rPr>
          <w:sz w:val="24"/>
        </w:rPr>
        <w:t>/i</w:t>
      </w:r>
      <w:r w:rsidR="00C054A4">
        <w:rPr>
          <w:sz w:val="24"/>
        </w:rPr>
        <w:t>m</w:t>
      </w:r>
      <w:r w:rsidR="0057239E" w:rsidRPr="00CF6C35">
        <w:rPr>
          <w:sz w:val="24"/>
        </w:rPr>
        <w:t xml:space="preserve"> ReBBZ</w:t>
      </w:r>
      <w:r w:rsidRPr="00032A42">
        <w:rPr>
          <w:sz w:val="24"/>
        </w:rPr>
        <w:t xml:space="preserve"> an der </w:t>
      </w:r>
      <w:r w:rsidRPr="009F660F">
        <w:rPr>
          <w:sz w:val="24"/>
        </w:rPr>
        <w:t>Befragung teilzunehmen</w:t>
      </w:r>
      <w:bookmarkStart w:id="0" w:name="_GoBack"/>
      <w:bookmarkEnd w:id="0"/>
      <w:r w:rsidR="00EE4A9A">
        <w:rPr>
          <w:sz w:val="24"/>
        </w:rPr>
        <w:t>.</w:t>
      </w:r>
    </w:p>
    <w:p w:rsidR="00243339" w:rsidRPr="009F660F" w:rsidRDefault="00243339" w:rsidP="00243339">
      <w:pPr>
        <w:pStyle w:val="KeinLeerraum"/>
        <w:numPr>
          <w:ilvl w:val="0"/>
          <w:numId w:val="33"/>
        </w:numPr>
        <w:spacing w:after="240"/>
        <w:jc w:val="both"/>
        <w:rPr>
          <w:sz w:val="24"/>
          <w:szCs w:val="24"/>
        </w:rPr>
      </w:pPr>
      <w:r w:rsidRPr="00EB6135">
        <w:rPr>
          <w:sz w:val="24"/>
        </w:rPr>
        <w:t xml:space="preserve">… die Eltern und Sorgeberechtigten Ihrer Klasse auf die Möglichkeit zur Teilnahme an der </w:t>
      </w:r>
      <w:r w:rsidRPr="00EB6135">
        <w:rPr>
          <w:b/>
          <w:sz w:val="24"/>
        </w:rPr>
        <w:t>Online-Befragung der Eltern und Sorgeberechtigten</w:t>
      </w:r>
      <w:r>
        <w:rPr>
          <w:sz w:val="24"/>
        </w:rPr>
        <w:t xml:space="preserve"> hinweisen und den Schüler*innen die Zugangsdaten für ihre Eltern mit nach Hause geben.</w:t>
      </w:r>
    </w:p>
    <w:p w:rsidR="00EE4A9A" w:rsidRPr="00EE4A9A" w:rsidRDefault="00EE4A9A" w:rsidP="00EE4A9A">
      <w:pPr>
        <w:pStyle w:val="KeinLeerraum"/>
        <w:rPr>
          <w:sz w:val="24"/>
        </w:rPr>
      </w:pPr>
      <w:r w:rsidRPr="00EE4A9A">
        <w:rPr>
          <w:sz w:val="24"/>
        </w:rPr>
        <w:t>Alle Fragebögen sind zudem online einsehbar und eine Vorlese</w:t>
      </w:r>
      <w:r w:rsidR="00CB41B3">
        <w:rPr>
          <w:sz w:val="24"/>
        </w:rPr>
        <w:t>f</w:t>
      </w:r>
      <w:r w:rsidRPr="00EE4A9A">
        <w:rPr>
          <w:sz w:val="24"/>
        </w:rPr>
        <w:t>unktion steht zur Verfügung.</w:t>
      </w:r>
    </w:p>
    <w:p w:rsidR="00EE4A9A" w:rsidRDefault="00EE4A9A" w:rsidP="00EE4A9A">
      <w:pPr>
        <w:jc w:val="both"/>
        <w:rPr>
          <w:sz w:val="24"/>
          <w:szCs w:val="24"/>
        </w:rPr>
      </w:pPr>
    </w:p>
    <w:p w:rsidR="00243339" w:rsidRPr="00243339" w:rsidRDefault="00243339" w:rsidP="00E27AF9">
      <w:pPr>
        <w:spacing w:after="240"/>
        <w:jc w:val="both"/>
        <w:rPr>
          <w:sz w:val="24"/>
          <w:szCs w:val="24"/>
        </w:rPr>
      </w:pPr>
      <w:proofErr w:type="gramStart"/>
      <w:r w:rsidRPr="00CF6C35">
        <w:rPr>
          <w:sz w:val="24"/>
          <w:szCs w:val="24"/>
        </w:rPr>
        <w:t>Die Inspektor</w:t>
      </w:r>
      <w:proofErr w:type="gramEnd"/>
      <w:r w:rsidRPr="00CF6C35">
        <w:rPr>
          <w:sz w:val="24"/>
          <w:szCs w:val="24"/>
        </w:rPr>
        <w:t>*innen möchten unsere Schule</w:t>
      </w:r>
      <w:r w:rsidR="0057239E" w:rsidRPr="00CF6C35">
        <w:rPr>
          <w:sz w:val="24"/>
          <w:szCs w:val="24"/>
        </w:rPr>
        <w:t>/unser ReBBZ</w:t>
      </w:r>
      <w:r w:rsidRPr="00CF6C35">
        <w:rPr>
          <w:sz w:val="24"/>
          <w:szCs w:val="24"/>
        </w:rPr>
        <w:t xml:space="preserve"> kennenlernen. Dazu gehören auch die von Ihnen gestalteten unterrichtlichen und</w:t>
      </w:r>
      <w:r w:rsidRPr="00243339">
        <w:rPr>
          <w:sz w:val="24"/>
          <w:szCs w:val="24"/>
        </w:rPr>
        <w:t xml:space="preserve"> außerunterrichtlichen Angebote.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397"/>
      </w:tblGrid>
      <w:tr w:rsidR="00EE4A9A" w:rsidTr="004A1645">
        <w:tc>
          <w:tcPr>
            <w:tcW w:w="6663" w:type="dxa"/>
            <w:vAlign w:val="center"/>
          </w:tcPr>
          <w:p w:rsidR="00EE4A9A" w:rsidRDefault="00EE4A9A" w:rsidP="00E1235B">
            <w:pPr>
              <w:pStyle w:val="KeinLeerraum"/>
              <w:spacing w:after="200"/>
              <w:jc w:val="both"/>
              <w:rPr>
                <w:sz w:val="24"/>
                <w:szCs w:val="24"/>
              </w:rPr>
            </w:pPr>
            <w:r w:rsidRPr="00B33F2E">
              <w:rPr>
                <w:sz w:val="24"/>
                <w:szCs w:val="24"/>
              </w:rPr>
              <w:lastRenderedPageBreak/>
              <w:t xml:space="preserve">Während der </w:t>
            </w:r>
            <w:r w:rsidR="0057239E">
              <w:rPr>
                <w:sz w:val="24"/>
                <w:szCs w:val="24"/>
              </w:rPr>
              <w:t xml:space="preserve">Besuchstage </w:t>
            </w:r>
            <w:r>
              <w:rPr>
                <w:sz w:val="24"/>
                <w:szCs w:val="24"/>
              </w:rPr>
              <w:t xml:space="preserve">nehmen </w:t>
            </w:r>
            <w:proofErr w:type="gramStart"/>
            <w:r>
              <w:rPr>
                <w:sz w:val="24"/>
                <w:szCs w:val="24"/>
              </w:rPr>
              <w:t>die Inspektor</w:t>
            </w:r>
            <w:proofErr w:type="gramEnd"/>
            <w:r>
              <w:rPr>
                <w:sz w:val="24"/>
                <w:szCs w:val="24"/>
              </w:rPr>
              <w:t xml:space="preserve">*innen </w:t>
            </w:r>
            <w:r w:rsidRPr="00EE4A9A">
              <w:rPr>
                <w:b/>
                <w:sz w:val="24"/>
                <w:szCs w:val="24"/>
              </w:rPr>
              <w:t>Einblicke in den Unterricht</w:t>
            </w:r>
            <w:r>
              <w:rPr>
                <w:sz w:val="24"/>
                <w:szCs w:val="24"/>
              </w:rPr>
              <w:t xml:space="preserve">. Es ist </w:t>
            </w:r>
            <w:r w:rsidRPr="00B33F2E">
              <w:rPr>
                <w:sz w:val="24"/>
                <w:szCs w:val="24"/>
              </w:rPr>
              <w:t>wahrsc</w:t>
            </w:r>
            <w:r>
              <w:rPr>
                <w:sz w:val="24"/>
                <w:szCs w:val="24"/>
              </w:rPr>
              <w:t>heinlich, dass jemand aus dem Inspektionsteam</w:t>
            </w:r>
            <w:r w:rsidRPr="00B33F2E">
              <w:rPr>
                <w:sz w:val="24"/>
                <w:szCs w:val="24"/>
              </w:rPr>
              <w:t xml:space="preserve"> in Ihrem</w:t>
            </w:r>
            <w:r>
              <w:rPr>
                <w:sz w:val="24"/>
                <w:szCs w:val="24"/>
              </w:rPr>
              <w:t xml:space="preserve"> Unterricht e</w:t>
            </w:r>
            <w:r w:rsidRPr="00B33F2E">
              <w:rPr>
                <w:sz w:val="24"/>
                <w:szCs w:val="24"/>
              </w:rPr>
              <w:t xml:space="preserve">rscheinen wird. Nehmen Sie dazu bitte die </w:t>
            </w:r>
            <w:hyperlink r:id="rId8" w:history="1">
              <w:r w:rsidRPr="00243339">
                <w:rPr>
                  <w:rStyle w:val="Hyperlink"/>
                  <w:sz w:val="24"/>
                  <w:szCs w:val="24"/>
                </w:rPr>
                <w:t>Informationen zu den Unterrichtsbesuchen</w:t>
              </w:r>
            </w:hyperlink>
            <w:r>
              <w:rPr>
                <w:sz w:val="24"/>
                <w:szCs w:val="24"/>
              </w:rPr>
              <w:t xml:space="preserve"> (s. auch QR-Code) </w:t>
            </w:r>
            <w:r w:rsidRPr="00B33F2E">
              <w:rPr>
                <w:sz w:val="24"/>
                <w:szCs w:val="24"/>
              </w:rPr>
              <w:t>wa</w:t>
            </w:r>
            <w:r w:rsidR="00E1235B">
              <w:rPr>
                <w:sz w:val="24"/>
                <w:szCs w:val="24"/>
              </w:rPr>
              <w:t>hr.</w:t>
            </w:r>
          </w:p>
        </w:tc>
        <w:tc>
          <w:tcPr>
            <w:tcW w:w="2397" w:type="dxa"/>
            <w:vAlign w:val="center"/>
          </w:tcPr>
          <w:p w:rsidR="00EE4A9A" w:rsidRDefault="00C1152F" w:rsidP="00EE4A9A">
            <w:pPr>
              <w:pStyle w:val="KeinLeerraum"/>
              <w:spacing w:after="200"/>
              <w:jc w:val="right"/>
              <w:rPr>
                <w:sz w:val="24"/>
                <w:szCs w:val="24"/>
              </w:rPr>
            </w:pPr>
            <w:r>
              <w:object w:dxaOrig="2410" w:dyaOrig="23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96pt" o:ole="">
                  <v:imagedata r:id="rId9" o:title=""/>
                </v:shape>
                <o:OLEObject Type="Embed" ProgID="Paint.Picture" ShapeID="_x0000_i1025" DrawAspect="Content" ObjectID="_1797867068" r:id="rId10"/>
              </w:object>
            </w:r>
          </w:p>
        </w:tc>
      </w:tr>
    </w:tbl>
    <w:p w:rsidR="008F611F" w:rsidRDefault="008F611F" w:rsidP="00812A76">
      <w:pPr>
        <w:spacing w:after="240"/>
        <w:jc w:val="both"/>
        <w:rPr>
          <w:sz w:val="24"/>
          <w:szCs w:val="24"/>
        </w:rPr>
      </w:pPr>
    </w:p>
    <w:p w:rsidR="00C054A4" w:rsidRPr="00B33F2E" w:rsidRDefault="00E27AF9" w:rsidP="00812A76">
      <w:pPr>
        <w:spacing w:after="240"/>
        <w:jc w:val="both"/>
        <w:rPr>
          <w:sz w:val="24"/>
          <w:szCs w:val="24"/>
        </w:rPr>
      </w:pPr>
      <w:r w:rsidRPr="00B33F2E">
        <w:rPr>
          <w:sz w:val="24"/>
          <w:szCs w:val="24"/>
        </w:rPr>
        <w:t xml:space="preserve">Während der </w:t>
      </w:r>
      <w:r w:rsidR="0057239E">
        <w:rPr>
          <w:sz w:val="24"/>
          <w:szCs w:val="24"/>
        </w:rPr>
        <w:t xml:space="preserve">Besuchstage </w:t>
      </w:r>
      <w:r>
        <w:rPr>
          <w:sz w:val="24"/>
          <w:szCs w:val="24"/>
        </w:rPr>
        <w:t xml:space="preserve">nehmen </w:t>
      </w:r>
      <w:proofErr w:type="gramStart"/>
      <w:r>
        <w:rPr>
          <w:sz w:val="24"/>
          <w:szCs w:val="24"/>
        </w:rPr>
        <w:t>die Inspektor</w:t>
      </w:r>
      <w:proofErr w:type="gramEnd"/>
      <w:r>
        <w:rPr>
          <w:sz w:val="24"/>
          <w:szCs w:val="24"/>
        </w:rPr>
        <w:t>*innen ebenso Einblicke in den ganztägigen Schulta</w:t>
      </w:r>
      <w:r w:rsidR="00C054A4">
        <w:rPr>
          <w:sz w:val="24"/>
          <w:szCs w:val="24"/>
        </w:rPr>
        <w:t>g</w:t>
      </w:r>
      <w:r w:rsidR="00800616">
        <w:rPr>
          <w:rStyle w:val="Funotenzeichen"/>
          <w:sz w:val="24"/>
          <w:szCs w:val="24"/>
        </w:rPr>
        <w:footnoteReference w:id="2"/>
      </w:r>
      <w:r w:rsidR="00C054A4">
        <w:rPr>
          <w:sz w:val="24"/>
          <w:szCs w:val="24"/>
        </w:rPr>
        <w:t xml:space="preserve">. </w:t>
      </w:r>
      <w:r>
        <w:rPr>
          <w:sz w:val="24"/>
          <w:szCs w:val="24"/>
        </w:rPr>
        <w:t>Mit der Überarbeitung des Orientierungsrahmens Schul</w:t>
      </w:r>
      <w:r w:rsidR="00C054A4">
        <w:rPr>
          <w:sz w:val="24"/>
          <w:szCs w:val="24"/>
        </w:rPr>
        <w:t>-</w:t>
      </w:r>
      <w:r>
        <w:rPr>
          <w:sz w:val="24"/>
          <w:szCs w:val="24"/>
        </w:rPr>
        <w:t xml:space="preserve">qualität im Jahr 2019 </w:t>
      </w:r>
      <w:r w:rsidR="00E626BD">
        <w:rPr>
          <w:sz w:val="24"/>
          <w:szCs w:val="24"/>
        </w:rPr>
        <w:t xml:space="preserve">hat die Schulinspektion </w:t>
      </w:r>
      <w:r w:rsidR="00E626BD" w:rsidRPr="00E626BD">
        <w:rPr>
          <w:sz w:val="24"/>
          <w:szCs w:val="24"/>
        </w:rPr>
        <w:t>ihre Qualitätseinschätzung um Aspekte der ganztägigen Bildung für die allgemeinbildenden Schulen erweitert.</w:t>
      </w:r>
      <w:r w:rsidR="00E626BD">
        <w:rPr>
          <w:sz w:val="24"/>
          <w:szCs w:val="24"/>
        </w:rPr>
        <w:t xml:space="preserve"> Regelhaft nimmt sie diese Einschätzung im Rahmen der Inspektionen bereits an </w:t>
      </w:r>
      <w:r w:rsidR="00E626BD" w:rsidRPr="00E626BD">
        <w:rPr>
          <w:sz w:val="24"/>
          <w:szCs w:val="24"/>
        </w:rPr>
        <w:t xml:space="preserve">GTS-Schulen vor. </w:t>
      </w:r>
      <w:r w:rsidR="00E626BD">
        <w:rPr>
          <w:sz w:val="24"/>
          <w:szCs w:val="24"/>
        </w:rPr>
        <w:t xml:space="preserve">An GBS besteht im Schuljahr 2023/24 im Rahmen einer Pilotierung </w:t>
      </w:r>
      <w:r w:rsidR="00812A76">
        <w:rPr>
          <w:sz w:val="24"/>
          <w:szCs w:val="24"/>
        </w:rPr>
        <w:t xml:space="preserve">für Jugendhilfeträger die Möglichkeit, </w:t>
      </w:r>
      <w:r w:rsidR="00812A76" w:rsidRPr="00E626BD">
        <w:rPr>
          <w:sz w:val="24"/>
          <w:szCs w:val="24"/>
        </w:rPr>
        <w:t>an der Einschätzung von Qualitätsaspekten des Ganztags durch die Schulinspektion teil</w:t>
      </w:r>
      <w:r w:rsidR="00812A76">
        <w:rPr>
          <w:sz w:val="24"/>
          <w:szCs w:val="24"/>
        </w:rPr>
        <w:t>zu</w:t>
      </w:r>
      <w:r w:rsidR="00812A76" w:rsidRPr="00E626BD">
        <w:rPr>
          <w:sz w:val="24"/>
          <w:szCs w:val="24"/>
        </w:rPr>
        <w:t>nehmen.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397"/>
      </w:tblGrid>
      <w:tr w:rsidR="00EE4A9A" w:rsidTr="00E1235B">
        <w:trPr>
          <w:trHeight w:val="2028"/>
        </w:trPr>
        <w:tc>
          <w:tcPr>
            <w:tcW w:w="6663" w:type="dxa"/>
            <w:vAlign w:val="center"/>
          </w:tcPr>
          <w:p w:rsidR="00E1235B" w:rsidRDefault="00EE4A9A" w:rsidP="00E27AF9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 ist </w:t>
            </w:r>
            <w:r w:rsidRPr="00B33F2E">
              <w:rPr>
                <w:sz w:val="24"/>
                <w:szCs w:val="24"/>
              </w:rPr>
              <w:t>wahrsc</w:t>
            </w:r>
            <w:r>
              <w:rPr>
                <w:sz w:val="24"/>
                <w:szCs w:val="24"/>
              </w:rPr>
              <w:t>heinlich, dass jemand aus dem Inspektionsteam</w:t>
            </w:r>
            <w:r w:rsidRPr="00B33F2E">
              <w:rPr>
                <w:sz w:val="24"/>
                <w:szCs w:val="24"/>
              </w:rPr>
              <w:t xml:space="preserve"> in Ihrem außerunterrichtlichen Angebot erscheinen wird. Die Inspektor</w:t>
            </w:r>
            <w:r>
              <w:rPr>
                <w:sz w:val="24"/>
                <w:szCs w:val="24"/>
              </w:rPr>
              <w:t>*</w:t>
            </w:r>
            <w:r w:rsidRPr="00B33F2E">
              <w:rPr>
                <w:sz w:val="24"/>
                <w:szCs w:val="24"/>
              </w:rPr>
              <w:t>innen besuchen lernunterstützende, gewählte und offene Angeb</w:t>
            </w:r>
            <w:r>
              <w:rPr>
                <w:sz w:val="24"/>
                <w:szCs w:val="24"/>
              </w:rPr>
              <w:t xml:space="preserve">ote. Nehmen Sie dazu bitte die </w:t>
            </w:r>
            <w:hyperlink r:id="rId11" w:history="1">
              <w:r w:rsidRPr="00E27AF9">
                <w:rPr>
                  <w:rStyle w:val="Hyperlink"/>
                  <w:sz w:val="24"/>
                  <w:szCs w:val="24"/>
                </w:rPr>
                <w:t>Informationen zu den Beobachtungen in außerunterrichtlichen Angeboten</w:t>
              </w:r>
            </w:hyperlink>
            <w:r w:rsidRPr="00B33F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(s. auch QR-Code) </w:t>
            </w:r>
            <w:r w:rsidR="00E1235B">
              <w:rPr>
                <w:sz w:val="24"/>
                <w:szCs w:val="24"/>
              </w:rPr>
              <w:t>wahr.</w:t>
            </w:r>
          </w:p>
        </w:tc>
        <w:tc>
          <w:tcPr>
            <w:tcW w:w="2397" w:type="dxa"/>
          </w:tcPr>
          <w:p w:rsidR="00EE4A9A" w:rsidRDefault="00C1152F" w:rsidP="004A1645">
            <w:pPr>
              <w:pStyle w:val="KeinLeerraum"/>
              <w:spacing w:after="200"/>
              <w:jc w:val="right"/>
              <w:rPr>
                <w:sz w:val="24"/>
                <w:szCs w:val="24"/>
              </w:rPr>
            </w:pPr>
            <w:r>
              <w:object w:dxaOrig="2370" w:dyaOrig="2440">
                <v:shape id="_x0000_i1026" type="#_x0000_t75" style="width:98.25pt;height:101.25pt;mso-position-horizontal:absolute;mso-position-horizontal-relative:text;mso-position-vertical:absolute;mso-position-vertical-relative:text;mso-width-relative:page;mso-height-relative:page" o:ole="">
                  <v:imagedata r:id="rId12" o:title=""/>
                </v:shape>
                <o:OLEObject Type="Embed" ProgID="Paint.Picture" ShapeID="_x0000_i1026" DrawAspect="Content" ObjectID="_1797867069" r:id="rId13"/>
              </w:object>
            </w:r>
          </w:p>
        </w:tc>
      </w:tr>
    </w:tbl>
    <w:p w:rsidR="00E1235B" w:rsidRDefault="00E1235B" w:rsidP="00BA490C">
      <w:pPr>
        <w:spacing w:after="240"/>
        <w:jc w:val="both"/>
        <w:rPr>
          <w:sz w:val="24"/>
          <w:szCs w:val="24"/>
        </w:rPr>
      </w:pPr>
      <w:r w:rsidRPr="00B33F2E">
        <w:rPr>
          <w:sz w:val="24"/>
          <w:szCs w:val="24"/>
        </w:rPr>
        <w:t xml:space="preserve">Während der </w:t>
      </w:r>
      <w:r w:rsidR="0057239E">
        <w:rPr>
          <w:sz w:val="24"/>
          <w:szCs w:val="24"/>
        </w:rPr>
        <w:t>Besuchstage</w:t>
      </w:r>
      <w:r w:rsidR="0057239E" w:rsidRPr="00B33F2E">
        <w:rPr>
          <w:sz w:val="24"/>
          <w:szCs w:val="24"/>
        </w:rPr>
        <w:t xml:space="preserve"> </w:t>
      </w:r>
      <w:r w:rsidRPr="00B33F2E">
        <w:rPr>
          <w:sz w:val="24"/>
          <w:szCs w:val="24"/>
        </w:rPr>
        <w:t xml:space="preserve">wird zudem ein Interview mit </w:t>
      </w:r>
      <w:proofErr w:type="spellStart"/>
      <w:r w:rsidRPr="00B33F2E">
        <w:rPr>
          <w:sz w:val="24"/>
          <w:szCs w:val="24"/>
        </w:rPr>
        <w:t>Pädagog</w:t>
      </w:r>
      <w:proofErr w:type="spellEnd"/>
      <w:r>
        <w:rPr>
          <w:sz w:val="24"/>
          <w:szCs w:val="24"/>
        </w:rPr>
        <w:t xml:space="preserve">*innen </w:t>
      </w:r>
      <w:r w:rsidRPr="00B33F2E">
        <w:rPr>
          <w:sz w:val="24"/>
          <w:szCs w:val="24"/>
        </w:rPr>
        <w:t xml:space="preserve">stattfinden, </w:t>
      </w:r>
      <w:r>
        <w:rPr>
          <w:sz w:val="24"/>
          <w:szCs w:val="24"/>
        </w:rPr>
        <w:t xml:space="preserve">an dem </w:t>
      </w:r>
      <w:proofErr w:type="spellStart"/>
      <w:r>
        <w:rPr>
          <w:sz w:val="24"/>
          <w:szCs w:val="24"/>
        </w:rPr>
        <w:t>Pädagog</w:t>
      </w:r>
      <w:proofErr w:type="spellEnd"/>
      <w:r>
        <w:rPr>
          <w:sz w:val="24"/>
          <w:szCs w:val="24"/>
        </w:rPr>
        <w:t>*innen unterrichtlicher und außerunterrichtlicher Angebote teilnehmen.</w:t>
      </w:r>
    </w:p>
    <w:p w:rsidR="00E27AF9" w:rsidRDefault="00E27AF9" w:rsidP="00BA490C">
      <w:pPr>
        <w:spacing w:after="240"/>
        <w:jc w:val="both"/>
        <w:rPr>
          <w:sz w:val="24"/>
          <w:szCs w:val="24"/>
        </w:rPr>
      </w:pPr>
      <w:r w:rsidRPr="00B33F2E">
        <w:rPr>
          <w:sz w:val="24"/>
          <w:szCs w:val="24"/>
        </w:rPr>
        <w:t xml:space="preserve">In der Woche nach dem </w:t>
      </w:r>
      <w:r w:rsidR="0057239E">
        <w:rPr>
          <w:sz w:val="24"/>
          <w:szCs w:val="24"/>
        </w:rPr>
        <w:t xml:space="preserve">Besuch der </w:t>
      </w:r>
      <w:r w:rsidR="0057239E" w:rsidRPr="00CF6C35">
        <w:rPr>
          <w:sz w:val="24"/>
          <w:szCs w:val="24"/>
        </w:rPr>
        <w:t xml:space="preserve">Schulinspektion </w:t>
      </w:r>
      <w:r w:rsidRPr="00CF6C35">
        <w:rPr>
          <w:sz w:val="24"/>
          <w:szCs w:val="24"/>
        </w:rPr>
        <w:t xml:space="preserve">wird eine </w:t>
      </w:r>
      <w:r w:rsidR="00D7012C">
        <w:rPr>
          <w:sz w:val="24"/>
          <w:szCs w:val="24"/>
        </w:rPr>
        <w:t>Ergebnisp</w:t>
      </w:r>
      <w:r w:rsidRPr="00CF6C35">
        <w:rPr>
          <w:sz w:val="24"/>
          <w:szCs w:val="24"/>
        </w:rPr>
        <w:t>räsentation durch die Leitung des Inspektionsteams erfolgen, zu der</w:t>
      </w:r>
      <w:r w:rsidR="00CF6C35">
        <w:rPr>
          <w:sz w:val="24"/>
          <w:szCs w:val="24"/>
        </w:rPr>
        <w:t xml:space="preserve"> unter anderem</w:t>
      </w:r>
      <w:r w:rsidRPr="00CF6C35">
        <w:rPr>
          <w:sz w:val="24"/>
          <w:szCs w:val="24"/>
        </w:rPr>
        <w:t xml:space="preserve"> auch die Mitglieder der Schulkonferenz und </w:t>
      </w:r>
      <w:r w:rsidR="00CF6C35" w:rsidRPr="00CF6C35">
        <w:rPr>
          <w:sz w:val="24"/>
          <w:szCs w:val="24"/>
        </w:rPr>
        <w:t xml:space="preserve">des Ganztagsausschusses </w:t>
      </w:r>
      <w:r w:rsidR="00CF6C35">
        <w:rPr>
          <w:sz w:val="24"/>
          <w:szCs w:val="24"/>
        </w:rPr>
        <w:t>(</w:t>
      </w:r>
      <w:r w:rsidR="00CF6C35" w:rsidRPr="00CF6C35">
        <w:rPr>
          <w:sz w:val="24"/>
          <w:szCs w:val="24"/>
        </w:rPr>
        <w:t>sofern vorhanden</w:t>
      </w:r>
      <w:r w:rsidR="00CF6C35">
        <w:rPr>
          <w:sz w:val="24"/>
          <w:szCs w:val="24"/>
        </w:rPr>
        <w:t>)</w:t>
      </w:r>
      <w:r w:rsidR="00CF6C35" w:rsidRPr="00CF6C35">
        <w:rPr>
          <w:sz w:val="24"/>
          <w:szCs w:val="24"/>
        </w:rPr>
        <w:t xml:space="preserve"> eingeladen </w:t>
      </w:r>
      <w:r w:rsidRPr="00CF6C35">
        <w:rPr>
          <w:sz w:val="24"/>
          <w:szCs w:val="24"/>
        </w:rPr>
        <w:t>sind.</w:t>
      </w:r>
    </w:p>
    <w:p w:rsidR="00C1152F" w:rsidRPr="00C1152F" w:rsidRDefault="00B165FE" w:rsidP="00C1152F">
      <w:pPr>
        <w:spacing w:after="240"/>
        <w:rPr>
          <w:rStyle w:val="Hyperlink"/>
          <w:sz w:val="24"/>
          <w:szCs w:val="24"/>
        </w:rPr>
      </w:pPr>
      <w:r w:rsidRPr="00B33F2E">
        <w:rPr>
          <w:sz w:val="24"/>
          <w:szCs w:val="24"/>
        </w:rPr>
        <w:t xml:space="preserve">Weitere Informationen zur </w:t>
      </w:r>
      <w:r w:rsidR="00020497">
        <w:rPr>
          <w:sz w:val="24"/>
          <w:szCs w:val="24"/>
        </w:rPr>
        <w:t>Schulinspektion finden Sie unter:</w:t>
      </w:r>
      <w:r w:rsidR="00020497">
        <w:rPr>
          <w:sz w:val="24"/>
          <w:szCs w:val="24"/>
        </w:rPr>
        <w:br/>
      </w:r>
      <w:r w:rsidR="00C1152F">
        <w:rPr>
          <w:sz w:val="24"/>
          <w:szCs w:val="24"/>
        </w:rPr>
        <w:fldChar w:fldCharType="begin"/>
      </w:r>
      <w:r w:rsidR="00C1152F">
        <w:rPr>
          <w:sz w:val="24"/>
          <w:szCs w:val="24"/>
        </w:rPr>
        <w:instrText xml:space="preserve"> HYPERLINK "https://ifbq.hamburg.de/schulinspektion/" </w:instrText>
      </w:r>
      <w:r w:rsidR="00C1152F">
        <w:rPr>
          <w:sz w:val="24"/>
          <w:szCs w:val="24"/>
        </w:rPr>
        <w:fldChar w:fldCharType="separate"/>
      </w:r>
      <w:r w:rsidR="00C1152F" w:rsidRPr="00C1152F">
        <w:rPr>
          <w:rStyle w:val="Hyperlink"/>
          <w:sz w:val="24"/>
          <w:szCs w:val="24"/>
        </w:rPr>
        <w:t>Schulinspektion - IfBQ (hamburg.de)</w:t>
      </w:r>
    </w:p>
    <w:p w:rsidR="0042705A" w:rsidRDefault="00C1152F" w:rsidP="00C1152F">
      <w:pPr>
        <w:spacing w:after="240"/>
        <w:rPr>
          <w:sz w:val="24"/>
          <w:szCs w:val="24"/>
        </w:rPr>
      </w:pPr>
      <w:r>
        <w:rPr>
          <w:sz w:val="24"/>
          <w:szCs w:val="24"/>
        </w:rPr>
        <w:fldChar w:fldCharType="end"/>
      </w:r>
      <w:r w:rsidR="00D4342F" w:rsidRPr="00B33F2E">
        <w:rPr>
          <w:sz w:val="24"/>
          <w:szCs w:val="24"/>
        </w:rPr>
        <w:t>M</w:t>
      </w:r>
      <w:r w:rsidR="00B165FE" w:rsidRPr="00B33F2E">
        <w:rPr>
          <w:sz w:val="24"/>
          <w:szCs w:val="24"/>
        </w:rPr>
        <w:t>it freundlichen Grüßen</w:t>
      </w:r>
    </w:p>
    <w:p w:rsidR="00243339" w:rsidRDefault="00B33F2E" w:rsidP="00123559">
      <w:pPr>
        <w:spacing w:before="960" w:after="240"/>
        <w:jc w:val="both"/>
        <w:rPr>
          <w:sz w:val="24"/>
          <w:szCs w:val="24"/>
        </w:rPr>
      </w:pPr>
      <w:r w:rsidRPr="00CF6C35">
        <w:rPr>
          <w:sz w:val="24"/>
          <w:szCs w:val="24"/>
        </w:rPr>
        <w:t>Schulleitung</w:t>
      </w:r>
      <w:r w:rsidR="0057239E" w:rsidRPr="00CF6C35">
        <w:rPr>
          <w:sz w:val="24"/>
          <w:szCs w:val="24"/>
        </w:rPr>
        <w:t>/Leitung des ReBBZ</w:t>
      </w:r>
    </w:p>
    <w:sectPr w:rsidR="00243339" w:rsidSect="00BA490C">
      <w:headerReference w:type="default" r:id="rId14"/>
      <w:footerReference w:type="default" r:id="rId15"/>
      <w:headerReference w:type="first" r:id="rId16"/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AFA" w:rsidRDefault="00475AFA" w:rsidP="00184CA7">
      <w:r>
        <w:separator/>
      </w:r>
    </w:p>
  </w:endnote>
  <w:endnote w:type="continuationSeparator" w:id="0">
    <w:p w:rsidR="00475AFA" w:rsidRDefault="00475AFA" w:rsidP="00184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amburgSans">
    <w:panose1 w:val="020B0503040000020003"/>
    <w:charset w:val="00"/>
    <w:family w:val="swiss"/>
    <w:pitch w:val="variable"/>
    <w:sig w:usb0="A00000EF" w:usb1="4000204A" w:usb2="00000000" w:usb3="00000000" w:csb0="00000093" w:csb1="00000000"/>
    <w:embedRegular r:id="rId1" w:fontKey="{CFAE1B6A-FAA1-4A34-BAE3-2ABC14AB9242}"/>
    <w:embedBold r:id="rId2" w:fontKey="{2DFEB6C5-900A-4E3B-BCFC-849D65A2642C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0F3" w:rsidRDefault="003F40F3" w:rsidP="00BA490C">
    <w:pPr>
      <w:pStyle w:val="Fuzeile"/>
      <w:ind w:right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AFA" w:rsidRDefault="00475AFA" w:rsidP="00184CA7">
      <w:r>
        <w:separator/>
      </w:r>
    </w:p>
  </w:footnote>
  <w:footnote w:type="continuationSeparator" w:id="0">
    <w:p w:rsidR="00475AFA" w:rsidRDefault="00475AFA" w:rsidP="00184CA7">
      <w:r>
        <w:continuationSeparator/>
      </w:r>
    </w:p>
  </w:footnote>
  <w:footnote w:id="1">
    <w:p w:rsidR="00106A20" w:rsidRPr="00140A2C" w:rsidRDefault="00106A20" w:rsidP="00140A2C">
      <w:pPr>
        <w:pStyle w:val="Funotentext"/>
        <w:ind w:left="142" w:hanging="142"/>
        <w:rPr>
          <w:rFonts w:ascii="HamburgSans" w:hAnsi="HamburgSans"/>
        </w:rPr>
      </w:pPr>
      <w:r>
        <w:rPr>
          <w:rStyle w:val="Funotenzeichen"/>
        </w:rPr>
        <w:footnoteRef/>
      </w:r>
      <w:r>
        <w:t xml:space="preserve"> </w:t>
      </w:r>
      <w:r w:rsidR="00140A2C">
        <w:tab/>
      </w:r>
      <w:r w:rsidR="00140A2C">
        <w:rPr>
          <w:rFonts w:ascii="HamburgSans" w:hAnsi="HamburgSans"/>
        </w:rPr>
        <w:t>Keine Mitarbeiter*innen von Kooperationspartnern</w:t>
      </w:r>
      <w:r w:rsidR="00140A2C" w:rsidRPr="00140A2C">
        <w:rPr>
          <w:rFonts w:ascii="HamburgSans" w:hAnsi="HamburgSans"/>
        </w:rPr>
        <w:t xml:space="preserve"> an GBS, bei denen der Kooperationspartner die Teilnahmemöglichkeit an einer Inspektion des Ganztagsbereichs im Rahmen der Pilotierung nicht wahrgenommen hat</w:t>
      </w:r>
      <w:r w:rsidR="00140A2C">
        <w:rPr>
          <w:rFonts w:ascii="HamburgSans" w:hAnsi="HamburgSans"/>
        </w:rPr>
        <w:t>.</w:t>
      </w:r>
    </w:p>
  </w:footnote>
  <w:footnote w:id="2">
    <w:p w:rsidR="00800616" w:rsidRDefault="00800616" w:rsidP="00140A2C">
      <w:pPr>
        <w:pStyle w:val="Funotentext"/>
        <w:ind w:left="142" w:hanging="142"/>
      </w:pPr>
      <w:r>
        <w:rPr>
          <w:rStyle w:val="Funotenzeichen"/>
        </w:rPr>
        <w:footnoteRef/>
      </w:r>
      <w:r>
        <w:t xml:space="preserve"> </w:t>
      </w:r>
      <w:bookmarkStart w:id="1" w:name="_Hlk129851771"/>
      <w:r w:rsidR="00140A2C">
        <w:tab/>
      </w:r>
      <w:r w:rsidRPr="00C054A4">
        <w:rPr>
          <w:rFonts w:ascii="HamburgSans" w:hAnsi="HamburgSans"/>
        </w:rPr>
        <w:t xml:space="preserve">Nicht an </w:t>
      </w:r>
      <w:r>
        <w:rPr>
          <w:rFonts w:ascii="HamburgSans" w:hAnsi="HamburgSans"/>
        </w:rPr>
        <w:t xml:space="preserve">berufsbildenden Schulen und nicht an </w:t>
      </w:r>
      <w:r w:rsidRPr="00C054A4">
        <w:rPr>
          <w:rFonts w:ascii="HamburgSans" w:hAnsi="HamburgSans"/>
        </w:rPr>
        <w:t>GBS,</w:t>
      </w:r>
      <w:r w:rsidR="00140A2C">
        <w:t xml:space="preserve"> </w:t>
      </w:r>
      <w:r w:rsidR="00140A2C" w:rsidRPr="00140A2C">
        <w:rPr>
          <w:rFonts w:ascii="HamburgSans" w:hAnsi="HamburgSans"/>
        </w:rPr>
        <w:t>bei denen der Kooperationspartner die Teilnahmemöglichkeit an einer Inspektion des Ganztagsbereichs im Rahmen der Pilotierung nicht wahrgenommen hat</w:t>
      </w:r>
      <w:r w:rsidRPr="00C054A4">
        <w:rPr>
          <w:rFonts w:ascii="HamburgSans" w:hAnsi="HamburgSans"/>
        </w:rPr>
        <w:t>.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90C" w:rsidRDefault="00CF6C35" w:rsidP="00BA490C">
    <w:pPr>
      <w:pStyle w:val="Kopfzeile"/>
      <w:jc w:val="right"/>
    </w:pPr>
    <w:r>
      <w:rPr>
        <w:noProof/>
      </w:rPr>
      <w:drawing>
        <wp:inline distT="0" distB="0" distL="0" distR="0" wp14:anchorId="0EDAEB4A" wp14:editId="7F812F20">
          <wp:extent cx="2049995" cy="948753"/>
          <wp:effectExtent l="0" t="0" r="762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2105" b="-43457"/>
                  <a:stretch/>
                </pic:blipFill>
                <pic:spPr bwMode="auto">
                  <a:xfrm>
                    <a:off x="0" y="0"/>
                    <a:ext cx="2085160" cy="9650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644" w:rsidRDefault="008F7644" w:rsidP="0042705A">
    <w:pPr>
      <w:pStyle w:val="Kopfzeile"/>
      <w:jc w:val="right"/>
    </w:pPr>
    <w:r>
      <w:rPr>
        <w:noProof/>
      </w:rPr>
      <w:drawing>
        <wp:inline distT="0" distB="0" distL="0" distR="0" wp14:anchorId="66E73A58" wp14:editId="0F200FE6">
          <wp:extent cx="1837690" cy="876300"/>
          <wp:effectExtent l="0" t="0" r="0" b="0"/>
          <wp:docPr id="7" name="Grafik 7" descr="ifbq_logo_medi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bq_logo_medium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781"/>
                  <a:stretch/>
                </pic:blipFill>
                <pic:spPr bwMode="auto">
                  <a:xfrm>
                    <a:off x="0" y="0"/>
                    <a:ext cx="1837690" cy="87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361E"/>
    <w:multiLevelType w:val="hybridMultilevel"/>
    <w:tmpl w:val="A88454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52D72"/>
    <w:multiLevelType w:val="hybridMultilevel"/>
    <w:tmpl w:val="09B49F48"/>
    <w:lvl w:ilvl="0" w:tplc="04070001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74002"/>
    <w:multiLevelType w:val="hybridMultilevel"/>
    <w:tmpl w:val="B170B8E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3F74CE"/>
    <w:multiLevelType w:val="hybridMultilevel"/>
    <w:tmpl w:val="83F0F4BC"/>
    <w:lvl w:ilvl="0" w:tplc="C8A6030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D6A3E"/>
    <w:multiLevelType w:val="hybridMultilevel"/>
    <w:tmpl w:val="3F3A1C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C7D18"/>
    <w:multiLevelType w:val="hybridMultilevel"/>
    <w:tmpl w:val="D032B7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670F7"/>
    <w:multiLevelType w:val="hybridMultilevel"/>
    <w:tmpl w:val="F48C2E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CC0ED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B0978"/>
    <w:multiLevelType w:val="hybridMultilevel"/>
    <w:tmpl w:val="05CE080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B366F"/>
    <w:multiLevelType w:val="hybridMultilevel"/>
    <w:tmpl w:val="0A325DD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BD082D"/>
    <w:multiLevelType w:val="hybridMultilevel"/>
    <w:tmpl w:val="C9847C48"/>
    <w:lvl w:ilvl="0" w:tplc="04522D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D6273"/>
    <w:multiLevelType w:val="hybridMultilevel"/>
    <w:tmpl w:val="357095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00320"/>
    <w:multiLevelType w:val="hybridMultilevel"/>
    <w:tmpl w:val="386610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592688"/>
    <w:multiLevelType w:val="hybridMultilevel"/>
    <w:tmpl w:val="BC7A2F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053FD"/>
    <w:multiLevelType w:val="hybridMultilevel"/>
    <w:tmpl w:val="A70C129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5516CE"/>
    <w:multiLevelType w:val="hybridMultilevel"/>
    <w:tmpl w:val="2D743E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84884"/>
    <w:multiLevelType w:val="hybridMultilevel"/>
    <w:tmpl w:val="4F7E14FC"/>
    <w:lvl w:ilvl="0" w:tplc="C6CC0ED8">
      <w:numFmt w:val="bullet"/>
      <w:lvlText w:val="-"/>
      <w:lvlJc w:val="left"/>
      <w:pPr>
        <w:ind w:left="143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4AED255B"/>
    <w:multiLevelType w:val="hybridMultilevel"/>
    <w:tmpl w:val="84F8C6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0D7A9C"/>
    <w:multiLevelType w:val="hybridMultilevel"/>
    <w:tmpl w:val="A82622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C037B"/>
    <w:multiLevelType w:val="hybridMultilevel"/>
    <w:tmpl w:val="5D781B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6131B"/>
    <w:multiLevelType w:val="hybridMultilevel"/>
    <w:tmpl w:val="B40E201E"/>
    <w:lvl w:ilvl="0" w:tplc="87F66046">
      <w:start w:val="1"/>
      <w:numFmt w:val="decimal"/>
      <w:lvlText w:val="%1"/>
      <w:lvlJc w:val="left"/>
      <w:pPr>
        <w:ind w:left="806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526" w:hanging="360"/>
      </w:pPr>
    </w:lvl>
    <w:lvl w:ilvl="2" w:tplc="0407001B" w:tentative="1">
      <w:start w:val="1"/>
      <w:numFmt w:val="lowerRoman"/>
      <w:lvlText w:val="%3."/>
      <w:lvlJc w:val="right"/>
      <w:pPr>
        <w:ind w:left="2246" w:hanging="180"/>
      </w:pPr>
    </w:lvl>
    <w:lvl w:ilvl="3" w:tplc="0407000F" w:tentative="1">
      <w:start w:val="1"/>
      <w:numFmt w:val="decimal"/>
      <w:lvlText w:val="%4."/>
      <w:lvlJc w:val="left"/>
      <w:pPr>
        <w:ind w:left="2966" w:hanging="360"/>
      </w:pPr>
    </w:lvl>
    <w:lvl w:ilvl="4" w:tplc="04070019" w:tentative="1">
      <w:start w:val="1"/>
      <w:numFmt w:val="lowerLetter"/>
      <w:lvlText w:val="%5."/>
      <w:lvlJc w:val="left"/>
      <w:pPr>
        <w:ind w:left="3686" w:hanging="360"/>
      </w:pPr>
    </w:lvl>
    <w:lvl w:ilvl="5" w:tplc="0407001B" w:tentative="1">
      <w:start w:val="1"/>
      <w:numFmt w:val="lowerRoman"/>
      <w:lvlText w:val="%6."/>
      <w:lvlJc w:val="right"/>
      <w:pPr>
        <w:ind w:left="4406" w:hanging="180"/>
      </w:pPr>
    </w:lvl>
    <w:lvl w:ilvl="6" w:tplc="0407000F" w:tentative="1">
      <w:start w:val="1"/>
      <w:numFmt w:val="decimal"/>
      <w:lvlText w:val="%7."/>
      <w:lvlJc w:val="left"/>
      <w:pPr>
        <w:ind w:left="5126" w:hanging="360"/>
      </w:pPr>
    </w:lvl>
    <w:lvl w:ilvl="7" w:tplc="04070019" w:tentative="1">
      <w:start w:val="1"/>
      <w:numFmt w:val="lowerLetter"/>
      <w:lvlText w:val="%8."/>
      <w:lvlJc w:val="left"/>
      <w:pPr>
        <w:ind w:left="5846" w:hanging="360"/>
      </w:pPr>
    </w:lvl>
    <w:lvl w:ilvl="8" w:tplc="0407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0" w15:restartNumberingAfterBreak="0">
    <w:nsid w:val="565410AC"/>
    <w:multiLevelType w:val="hybridMultilevel"/>
    <w:tmpl w:val="3CD075DC"/>
    <w:lvl w:ilvl="0" w:tplc="9490FC00">
      <w:numFmt w:val="bullet"/>
      <w:lvlText w:val=""/>
      <w:lvlJc w:val="left"/>
      <w:pPr>
        <w:ind w:left="644" w:hanging="360"/>
      </w:pPr>
      <w:rPr>
        <w:rFonts w:ascii="Wingdings" w:eastAsiaTheme="majorEastAsia" w:hAnsi="Wingdings" w:cstheme="majorBidi" w:hint="default"/>
        <w:color w:val="00306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12AB2"/>
    <w:multiLevelType w:val="hybridMultilevel"/>
    <w:tmpl w:val="C546AC84"/>
    <w:lvl w:ilvl="0" w:tplc="0407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F1647"/>
    <w:multiLevelType w:val="hybridMultilevel"/>
    <w:tmpl w:val="18F85E8E"/>
    <w:lvl w:ilvl="0" w:tplc="30326AD6">
      <w:start w:val="1"/>
      <w:numFmt w:val="bullet"/>
      <w:lvlText w:val=""/>
      <w:lvlJc w:val="left"/>
      <w:pPr>
        <w:ind w:left="720" w:hanging="360"/>
      </w:pPr>
      <w:rPr>
        <w:rFonts w:ascii="Wingdings 2" w:eastAsia="Arial Unicode MS" w:hAnsi="Wingdings 2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AD03F6"/>
    <w:multiLevelType w:val="hybridMultilevel"/>
    <w:tmpl w:val="4F8864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654713"/>
    <w:multiLevelType w:val="hybridMultilevel"/>
    <w:tmpl w:val="229E7846"/>
    <w:lvl w:ilvl="0" w:tplc="6524956E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6A19A3"/>
    <w:multiLevelType w:val="hybridMultilevel"/>
    <w:tmpl w:val="4524DE40"/>
    <w:lvl w:ilvl="0" w:tplc="D08290CC">
      <w:start w:val="1"/>
      <w:numFmt w:val="lowerLetter"/>
      <w:lvlText w:val="%1."/>
      <w:lvlJc w:val="left"/>
      <w:pPr>
        <w:ind w:left="418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138" w:hanging="360"/>
      </w:pPr>
    </w:lvl>
    <w:lvl w:ilvl="2" w:tplc="0407001B" w:tentative="1">
      <w:start w:val="1"/>
      <w:numFmt w:val="lowerRoman"/>
      <w:lvlText w:val="%3."/>
      <w:lvlJc w:val="right"/>
      <w:pPr>
        <w:ind w:left="1858" w:hanging="180"/>
      </w:pPr>
    </w:lvl>
    <w:lvl w:ilvl="3" w:tplc="0407000F" w:tentative="1">
      <w:start w:val="1"/>
      <w:numFmt w:val="decimal"/>
      <w:lvlText w:val="%4."/>
      <w:lvlJc w:val="left"/>
      <w:pPr>
        <w:ind w:left="2578" w:hanging="360"/>
      </w:pPr>
    </w:lvl>
    <w:lvl w:ilvl="4" w:tplc="04070019" w:tentative="1">
      <w:start w:val="1"/>
      <w:numFmt w:val="lowerLetter"/>
      <w:lvlText w:val="%5."/>
      <w:lvlJc w:val="left"/>
      <w:pPr>
        <w:ind w:left="3298" w:hanging="360"/>
      </w:pPr>
    </w:lvl>
    <w:lvl w:ilvl="5" w:tplc="0407001B" w:tentative="1">
      <w:start w:val="1"/>
      <w:numFmt w:val="lowerRoman"/>
      <w:lvlText w:val="%6."/>
      <w:lvlJc w:val="right"/>
      <w:pPr>
        <w:ind w:left="4018" w:hanging="180"/>
      </w:pPr>
    </w:lvl>
    <w:lvl w:ilvl="6" w:tplc="0407000F" w:tentative="1">
      <w:start w:val="1"/>
      <w:numFmt w:val="decimal"/>
      <w:lvlText w:val="%7."/>
      <w:lvlJc w:val="left"/>
      <w:pPr>
        <w:ind w:left="4738" w:hanging="360"/>
      </w:pPr>
    </w:lvl>
    <w:lvl w:ilvl="7" w:tplc="04070019" w:tentative="1">
      <w:start w:val="1"/>
      <w:numFmt w:val="lowerLetter"/>
      <w:lvlText w:val="%8."/>
      <w:lvlJc w:val="left"/>
      <w:pPr>
        <w:ind w:left="5458" w:hanging="360"/>
      </w:pPr>
    </w:lvl>
    <w:lvl w:ilvl="8" w:tplc="0407001B" w:tentative="1">
      <w:start w:val="1"/>
      <w:numFmt w:val="lowerRoman"/>
      <w:lvlText w:val="%9."/>
      <w:lvlJc w:val="right"/>
      <w:pPr>
        <w:ind w:left="6178" w:hanging="180"/>
      </w:pPr>
    </w:lvl>
  </w:abstractNum>
  <w:num w:numId="1">
    <w:abstractNumId w:val="20"/>
  </w:num>
  <w:num w:numId="2">
    <w:abstractNumId w:val="1"/>
  </w:num>
  <w:num w:numId="3">
    <w:abstractNumId w:val="9"/>
  </w:num>
  <w:num w:numId="4">
    <w:abstractNumId w:val="8"/>
  </w:num>
  <w:num w:numId="5">
    <w:abstractNumId w:val="13"/>
  </w:num>
  <w:num w:numId="6">
    <w:abstractNumId w:val="7"/>
  </w:num>
  <w:num w:numId="7">
    <w:abstractNumId w:val="4"/>
  </w:num>
  <w:num w:numId="8">
    <w:abstractNumId w:val="17"/>
  </w:num>
  <w:num w:numId="9">
    <w:abstractNumId w:val="3"/>
  </w:num>
  <w:num w:numId="10">
    <w:abstractNumId w:val="24"/>
  </w:num>
  <w:num w:numId="11">
    <w:abstractNumId w:val="16"/>
  </w:num>
  <w:num w:numId="12">
    <w:abstractNumId w:val="11"/>
  </w:num>
  <w:num w:numId="13">
    <w:abstractNumId w:val="21"/>
  </w:num>
  <w:num w:numId="14">
    <w:abstractNumId w:val="5"/>
  </w:num>
  <w:num w:numId="15">
    <w:abstractNumId w:val="12"/>
  </w:num>
  <w:num w:numId="16">
    <w:abstractNumId w:val="23"/>
  </w:num>
  <w:num w:numId="17">
    <w:abstractNumId w:val="2"/>
  </w:num>
  <w:num w:numId="18">
    <w:abstractNumId w:val="15"/>
  </w:num>
  <w:num w:numId="19">
    <w:abstractNumId w:val="4"/>
  </w:num>
  <w:num w:numId="20">
    <w:abstractNumId w:val="1"/>
  </w:num>
  <w:num w:numId="21">
    <w:abstractNumId w:val="23"/>
  </w:num>
  <w:num w:numId="22">
    <w:abstractNumId w:val="12"/>
  </w:num>
  <w:num w:numId="23">
    <w:abstractNumId w:val="15"/>
  </w:num>
  <w:num w:numId="24">
    <w:abstractNumId w:val="2"/>
  </w:num>
  <w:num w:numId="25">
    <w:abstractNumId w:val="5"/>
  </w:num>
  <w:num w:numId="26">
    <w:abstractNumId w:val="25"/>
  </w:num>
  <w:num w:numId="27">
    <w:abstractNumId w:val="14"/>
  </w:num>
  <w:num w:numId="28">
    <w:abstractNumId w:val="6"/>
  </w:num>
  <w:num w:numId="29">
    <w:abstractNumId w:val="10"/>
  </w:num>
  <w:num w:numId="30">
    <w:abstractNumId w:val="22"/>
  </w:num>
  <w:num w:numId="31">
    <w:abstractNumId w:val="19"/>
  </w:num>
  <w:num w:numId="32">
    <w:abstractNumId w:val="18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1F6"/>
    <w:rsid w:val="00020497"/>
    <w:rsid w:val="00051E0A"/>
    <w:rsid w:val="00072D16"/>
    <w:rsid w:val="00085B88"/>
    <w:rsid w:val="00097001"/>
    <w:rsid w:val="00101FB7"/>
    <w:rsid w:val="00106A20"/>
    <w:rsid w:val="00123559"/>
    <w:rsid w:val="001363DB"/>
    <w:rsid w:val="00137CD2"/>
    <w:rsid w:val="00140A2C"/>
    <w:rsid w:val="001516F7"/>
    <w:rsid w:val="00164D8A"/>
    <w:rsid w:val="00170D74"/>
    <w:rsid w:val="00182C52"/>
    <w:rsid w:val="00184CA7"/>
    <w:rsid w:val="001C71BC"/>
    <w:rsid w:val="001F247A"/>
    <w:rsid w:val="00232BA1"/>
    <w:rsid w:val="00243339"/>
    <w:rsid w:val="002568EC"/>
    <w:rsid w:val="002644AE"/>
    <w:rsid w:val="00277B78"/>
    <w:rsid w:val="00286A91"/>
    <w:rsid w:val="002929AA"/>
    <w:rsid w:val="002A672B"/>
    <w:rsid w:val="002C05A5"/>
    <w:rsid w:val="002C50CE"/>
    <w:rsid w:val="002F1CAC"/>
    <w:rsid w:val="00300637"/>
    <w:rsid w:val="00320F80"/>
    <w:rsid w:val="00321807"/>
    <w:rsid w:val="00350114"/>
    <w:rsid w:val="003E5E5A"/>
    <w:rsid w:val="003F40F3"/>
    <w:rsid w:val="00403E0F"/>
    <w:rsid w:val="00412157"/>
    <w:rsid w:val="0042705A"/>
    <w:rsid w:val="00430AC6"/>
    <w:rsid w:val="00475AFA"/>
    <w:rsid w:val="00476462"/>
    <w:rsid w:val="00482B48"/>
    <w:rsid w:val="00494B48"/>
    <w:rsid w:val="004A1645"/>
    <w:rsid w:val="004B2822"/>
    <w:rsid w:val="004B69E7"/>
    <w:rsid w:val="004E497B"/>
    <w:rsid w:val="004F365A"/>
    <w:rsid w:val="004F7175"/>
    <w:rsid w:val="00535EF7"/>
    <w:rsid w:val="0057239E"/>
    <w:rsid w:val="005843B3"/>
    <w:rsid w:val="0059153F"/>
    <w:rsid w:val="0059512F"/>
    <w:rsid w:val="005A6131"/>
    <w:rsid w:val="005B655B"/>
    <w:rsid w:val="005C693E"/>
    <w:rsid w:val="005D5EA7"/>
    <w:rsid w:val="005F387A"/>
    <w:rsid w:val="005F7BC1"/>
    <w:rsid w:val="006030E8"/>
    <w:rsid w:val="00603B73"/>
    <w:rsid w:val="00620448"/>
    <w:rsid w:val="006613E1"/>
    <w:rsid w:val="00671C70"/>
    <w:rsid w:val="00675CA4"/>
    <w:rsid w:val="006E531F"/>
    <w:rsid w:val="006F1668"/>
    <w:rsid w:val="006F779B"/>
    <w:rsid w:val="007006B4"/>
    <w:rsid w:val="00701C9E"/>
    <w:rsid w:val="007219AC"/>
    <w:rsid w:val="00736AA2"/>
    <w:rsid w:val="00744D73"/>
    <w:rsid w:val="00792251"/>
    <w:rsid w:val="007A2C4B"/>
    <w:rsid w:val="007B1DA9"/>
    <w:rsid w:val="007B3B6D"/>
    <w:rsid w:val="007C4AFE"/>
    <w:rsid w:val="007E3D6D"/>
    <w:rsid w:val="007F3DB0"/>
    <w:rsid w:val="00800616"/>
    <w:rsid w:val="00812A76"/>
    <w:rsid w:val="00864E77"/>
    <w:rsid w:val="00875152"/>
    <w:rsid w:val="00875DF7"/>
    <w:rsid w:val="008769C0"/>
    <w:rsid w:val="008A2B89"/>
    <w:rsid w:val="008C7962"/>
    <w:rsid w:val="008D44DF"/>
    <w:rsid w:val="008F46BB"/>
    <w:rsid w:val="008F611F"/>
    <w:rsid w:val="008F7644"/>
    <w:rsid w:val="0090467E"/>
    <w:rsid w:val="00910B35"/>
    <w:rsid w:val="009128A5"/>
    <w:rsid w:val="00917998"/>
    <w:rsid w:val="0092129D"/>
    <w:rsid w:val="009257D7"/>
    <w:rsid w:val="00932D85"/>
    <w:rsid w:val="009D5408"/>
    <w:rsid w:val="009E3DF1"/>
    <w:rsid w:val="009F2D29"/>
    <w:rsid w:val="00A046C1"/>
    <w:rsid w:val="00A5205C"/>
    <w:rsid w:val="00A570DA"/>
    <w:rsid w:val="00A672C4"/>
    <w:rsid w:val="00A819BE"/>
    <w:rsid w:val="00A86D80"/>
    <w:rsid w:val="00A91E0F"/>
    <w:rsid w:val="00A92C21"/>
    <w:rsid w:val="00A97261"/>
    <w:rsid w:val="00AC4515"/>
    <w:rsid w:val="00AD0B73"/>
    <w:rsid w:val="00AE1B77"/>
    <w:rsid w:val="00AE6CA1"/>
    <w:rsid w:val="00AE7B77"/>
    <w:rsid w:val="00B01E98"/>
    <w:rsid w:val="00B05D86"/>
    <w:rsid w:val="00B165FE"/>
    <w:rsid w:val="00B33F2E"/>
    <w:rsid w:val="00B46454"/>
    <w:rsid w:val="00B54038"/>
    <w:rsid w:val="00B80CCD"/>
    <w:rsid w:val="00B94ACB"/>
    <w:rsid w:val="00B9544C"/>
    <w:rsid w:val="00B95A46"/>
    <w:rsid w:val="00BA490C"/>
    <w:rsid w:val="00BD3F41"/>
    <w:rsid w:val="00BE109D"/>
    <w:rsid w:val="00C00B6A"/>
    <w:rsid w:val="00C054A4"/>
    <w:rsid w:val="00C0637B"/>
    <w:rsid w:val="00C1152F"/>
    <w:rsid w:val="00C1616A"/>
    <w:rsid w:val="00C27550"/>
    <w:rsid w:val="00C322F9"/>
    <w:rsid w:val="00C330F8"/>
    <w:rsid w:val="00C37DD2"/>
    <w:rsid w:val="00CA1389"/>
    <w:rsid w:val="00CB41B3"/>
    <w:rsid w:val="00CF2858"/>
    <w:rsid w:val="00CF2D9D"/>
    <w:rsid w:val="00CF6C35"/>
    <w:rsid w:val="00D265F3"/>
    <w:rsid w:val="00D27F7F"/>
    <w:rsid w:val="00D369EE"/>
    <w:rsid w:val="00D37776"/>
    <w:rsid w:val="00D4342F"/>
    <w:rsid w:val="00D7012C"/>
    <w:rsid w:val="00D925AF"/>
    <w:rsid w:val="00D97BE0"/>
    <w:rsid w:val="00D97DDF"/>
    <w:rsid w:val="00DE2FAC"/>
    <w:rsid w:val="00E07E1A"/>
    <w:rsid w:val="00E1235B"/>
    <w:rsid w:val="00E23BBB"/>
    <w:rsid w:val="00E27AF9"/>
    <w:rsid w:val="00E51B8A"/>
    <w:rsid w:val="00E60479"/>
    <w:rsid w:val="00E626BD"/>
    <w:rsid w:val="00E73EFC"/>
    <w:rsid w:val="00E82431"/>
    <w:rsid w:val="00E946B9"/>
    <w:rsid w:val="00EC61F6"/>
    <w:rsid w:val="00EC7367"/>
    <w:rsid w:val="00EE4A9A"/>
    <w:rsid w:val="00EF0AC0"/>
    <w:rsid w:val="00EF32DA"/>
    <w:rsid w:val="00F0295E"/>
    <w:rsid w:val="00F14AED"/>
    <w:rsid w:val="00F4381A"/>
    <w:rsid w:val="00F44F20"/>
    <w:rsid w:val="00F61DC4"/>
    <w:rsid w:val="00F67881"/>
    <w:rsid w:val="00F91CE4"/>
    <w:rsid w:val="00F97D56"/>
    <w:rsid w:val="00FA5312"/>
    <w:rsid w:val="00FA6F35"/>
    <w:rsid w:val="00FB5EB8"/>
    <w:rsid w:val="00FD3359"/>
    <w:rsid w:val="00FE43BC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2EB606"/>
  <w15:chartTrackingRefBased/>
  <w15:docId w15:val="{5542B4C8-A092-47DB-9093-E532F61C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amburgSans" w:eastAsia="Arial Unicode MS" w:hAnsi="HamburgSans" w:cs="Times New Roman"/>
        <w:color w:val="000000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97D56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qFormat/>
    <w:rsid w:val="00E60479"/>
    <w:pPr>
      <w:keepNext/>
      <w:keepLines/>
      <w:spacing w:before="320" w:after="32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nhideWhenUsed/>
    <w:qFormat/>
    <w:rsid w:val="00232BA1"/>
    <w:pPr>
      <w:keepNext/>
      <w:keepLines/>
      <w:spacing w:before="260" w:after="260"/>
      <w:outlineLvl w:val="1"/>
    </w:pPr>
    <w:rPr>
      <w:rFonts w:eastAsiaTheme="majorEastAsia" w:cstheme="majorBidi"/>
      <w:b/>
      <w:color w:val="A6A6A6" w:themeColor="background1" w:themeShade="A6"/>
      <w:sz w:val="28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A046C1"/>
    <w:pPr>
      <w:keepNext/>
      <w:spacing w:before="240" w:after="60"/>
      <w:jc w:val="both"/>
      <w:outlineLvl w:val="2"/>
    </w:pPr>
    <w:rPr>
      <w:rFonts w:ascii="Arial" w:eastAsia="Times New Roman" w:hAnsi="Arial" w:cs="Arial"/>
      <w:b/>
      <w:bCs/>
      <w:color w:val="auto"/>
      <w:sz w:val="24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60479"/>
    <w:rPr>
      <w:rFonts w:eastAsiaTheme="majorEastAsia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232BA1"/>
    <w:rPr>
      <w:rFonts w:eastAsiaTheme="majorEastAsia" w:cstheme="majorBidi"/>
      <w:b/>
      <w:color w:val="A6A6A6" w:themeColor="background1" w:themeShade="A6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A046C1"/>
    <w:rPr>
      <w:rFonts w:ascii="Arial" w:eastAsia="Times New Roman" w:hAnsi="Arial" w:cs="Arial"/>
      <w:b/>
      <w:bCs/>
      <w:color w:val="auto"/>
      <w:sz w:val="24"/>
      <w:szCs w:val="26"/>
      <w:lang w:eastAsia="de-DE"/>
    </w:rPr>
  </w:style>
  <w:style w:type="paragraph" w:styleId="Titel">
    <w:name w:val="Title"/>
    <w:basedOn w:val="Standard"/>
    <w:link w:val="TitelZchn"/>
    <w:uiPriority w:val="10"/>
    <w:qFormat/>
    <w:rsid w:val="007B3B6D"/>
    <w:pPr>
      <w:spacing w:after="480"/>
      <w:contextualSpacing/>
    </w:pPr>
    <w:rPr>
      <w:rFonts w:eastAsiaTheme="majorEastAsia" w:cstheme="majorBidi"/>
      <w:color w:val="4B4B4B"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B3B6D"/>
    <w:rPr>
      <w:rFonts w:eastAsiaTheme="majorEastAsia" w:cstheme="majorBidi"/>
      <w:color w:val="4B4B4B"/>
      <w:spacing w:val="-10"/>
      <w:kern w:val="28"/>
      <w:sz w:val="40"/>
      <w:szCs w:val="56"/>
    </w:rPr>
  </w:style>
  <w:style w:type="paragraph" w:styleId="KeinLeerraum">
    <w:name w:val="No Spacing"/>
    <w:uiPriority w:val="1"/>
    <w:qFormat/>
    <w:rsid w:val="00F97D56"/>
    <w:pPr>
      <w:spacing w:after="0" w:line="240" w:lineRule="auto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675CA4"/>
    <w:pPr>
      <w:numPr>
        <w:ilvl w:val="1"/>
      </w:numPr>
      <w:spacing w:before="160" w:after="160"/>
    </w:pPr>
    <w:rPr>
      <w:rFonts w:cstheme="minorBidi"/>
      <w:b/>
      <w:color w:val="A6A6A6" w:themeColor="background1" w:themeShade="A6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75CA4"/>
    <w:rPr>
      <w:rFonts w:cstheme="minorBidi"/>
      <w:b/>
      <w:color w:val="A6A6A6" w:themeColor="background1" w:themeShade="A6"/>
      <w:spacing w:val="15"/>
    </w:rPr>
  </w:style>
  <w:style w:type="paragraph" w:styleId="Kopfzeile">
    <w:name w:val="header"/>
    <w:basedOn w:val="Standard"/>
    <w:link w:val="KopfzeileZchn"/>
    <w:unhideWhenUsed/>
    <w:rsid w:val="00184C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84CA7"/>
  </w:style>
  <w:style w:type="paragraph" w:styleId="Fuzeile">
    <w:name w:val="footer"/>
    <w:basedOn w:val="Standard"/>
    <w:link w:val="FuzeileZchn"/>
    <w:uiPriority w:val="99"/>
    <w:unhideWhenUsed/>
    <w:rsid w:val="00184C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84CA7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37DD2"/>
    <w:pPr>
      <w:spacing w:before="240" w:after="0" w:line="259" w:lineRule="auto"/>
      <w:outlineLvl w:val="9"/>
    </w:pPr>
    <w:rPr>
      <w:b w:val="0"/>
      <w:color w:val="auto"/>
    </w:rPr>
  </w:style>
  <w:style w:type="paragraph" w:styleId="Verzeichnis2">
    <w:name w:val="toc 2"/>
    <w:basedOn w:val="Standard"/>
    <w:next w:val="Standard"/>
    <w:autoRedefine/>
    <w:uiPriority w:val="39"/>
    <w:unhideWhenUsed/>
    <w:rsid w:val="00B94ACB"/>
    <w:pPr>
      <w:tabs>
        <w:tab w:val="right" w:leader="dot" w:pos="9060"/>
      </w:tabs>
      <w:spacing w:after="100" w:line="259" w:lineRule="auto"/>
      <w:ind w:left="567"/>
    </w:pPr>
    <w:rPr>
      <w:color w:val="auto"/>
    </w:rPr>
  </w:style>
  <w:style w:type="paragraph" w:styleId="Verzeichnis1">
    <w:name w:val="toc 1"/>
    <w:basedOn w:val="Standard"/>
    <w:next w:val="Standard"/>
    <w:autoRedefine/>
    <w:uiPriority w:val="39"/>
    <w:unhideWhenUsed/>
    <w:rsid w:val="00535EF7"/>
    <w:pPr>
      <w:tabs>
        <w:tab w:val="left" w:pos="284"/>
        <w:tab w:val="right" w:leader="dot" w:pos="9070"/>
      </w:tabs>
      <w:spacing w:after="100" w:line="259" w:lineRule="auto"/>
      <w:ind w:left="284" w:hanging="284"/>
    </w:pPr>
    <w:rPr>
      <w:color w:val="auto"/>
    </w:rPr>
  </w:style>
  <w:style w:type="paragraph" w:styleId="Verzeichnis3">
    <w:name w:val="toc 3"/>
    <w:basedOn w:val="Standard"/>
    <w:next w:val="Standard"/>
    <w:autoRedefine/>
    <w:uiPriority w:val="39"/>
    <w:unhideWhenUsed/>
    <w:rsid w:val="00B94ACB"/>
    <w:pPr>
      <w:tabs>
        <w:tab w:val="right" w:leader="dot" w:pos="9060"/>
      </w:tabs>
      <w:spacing w:after="100" w:line="259" w:lineRule="auto"/>
      <w:ind w:left="851"/>
    </w:pPr>
    <w:rPr>
      <w:color w:val="auto"/>
    </w:rPr>
  </w:style>
  <w:style w:type="character" w:styleId="Hyperlink">
    <w:name w:val="Hyperlink"/>
    <w:basedOn w:val="Absatz-Standardschriftart"/>
    <w:uiPriority w:val="99"/>
    <w:unhideWhenUsed/>
    <w:rsid w:val="00C37DD2"/>
    <w:rPr>
      <w:color w:val="0563C1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20F80"/>
    <w:pPr>
      <w:spacing w:after="100"/>
      <w:ind w:left="660"/>
    </w:pPr>
  </w:style>
  <w:style w:type="character" w:styleId="Seitenzahl">
    <w:name w:val="page number"/>
    <w:rsid w:val="00A046C1"/>
    <w:rPr>
      <w:rFonts w:ascii="Arial" w:hAnsi="Arial"/>
      <w:color w:val="999999"/>
      <w:sz w:val="24"/>
    </w:rPr>
  </w:style>
  <w:style w:type="paragraph" w:customStyle="1" w:styleId="berschrift0Titel">
    <w:name w:val="Überschrift 0 Titel"/>
    <w:basedOn w:val="berschrift1"/>
    <w:rsid w:val="00A046C1"/>
    <w:pPr>
      <w:keepLines w:val="0"/>
      <w:spacing w:before="840" w:after="240"/>
    </w:pPr>
    <w:rPr>
      <w:rFonts w:ascii="Arial" w:eastAsia="Times New Roman" w:hAnsi="Arial" w:cs="Arial"/>
      <w:bCs/>
      <w:color w:val="999999"/>
      <w:kern w:val="32"/>
      <w:sz w:val="44"/>
      <w:lang w:eastAsia="de-DE"/>
    </w:rPr>
  </w:style>
  <w:style w:type="paragraph" w:styleId="Sprechblasentext">
    <w:name w:val="Balloon Text"/>
    <w:basedOn w:val="Standard"/>
    <w:link w:val="SprechblasentextZchn"/>
    <w:semiHidden/>
    <w:rsid w:val="00A046C1"/>
    <w:pPr>
      <w:jc w:val="both"/>
    </w:pPr>
    <w:rPr>
      <w:rFonts w:ascii="Tahoma" w:eastAsia="Times New Roman" w:hAnsi="Tahoma" w:cs="Tahoma"/>
      <w:color w:val="auto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A046C1"/>
    <w:rPr>
      <w:rFonts w:ascii="Tahoma" w:eastAsia="Times New Roman" w:hAnsi="Tahoma" w:cs="Tahoma"/>
      <w:color w:val="auto"/>
      <w:sz w:val="16"/>
      <w:szCs w:val="16"/>
      <w:lang w:eastAsia="de-DE"/>
    </w:rPr>
  </w:style>
  <w:style w:type="character" w:styleId="Kommentarzeichen">
    <w:name w:val="annotation reference"/>
    <w:semiHidden/>
    <w:rsid w:val="00A046C1"/>
    <w:rPr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A046C1"/>
    <w:pPr>
      <w:jc w:val="both"/>
    </w:pPr>
    <w:rPr>
      <w:rFonts w:ascii="Arial" w:eastAsia="Times New Roman" w:hAnsi="Arial"/>
      <w:color w:val="auto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046C1"/>
    <w:rPr>
      <w:rFonts w:ascii="Arial" w:eastAsia="Times New Roman" w:hAnsi="Arial"/>
      <w:color w:val="auto"/>
      <w:sz w:val="20"/>
      <w:szCs w:val="20"/>
      <w:lang w:eastAsia="de-DE"/>
    </w:rPr>
  </w:style>
  <w:style w:type="character" w:styleId="Funotenzeichen">
    <w:name w:val="footnote reference"/>
    <w:semiHidden/>
    <w:rsid w:val="00A046C1"/>
    <w:rPr>
      <w:vertAlign w:val="superscript"/>
    </w:rPr>
  </w:style>
  <w:style w:type="paragraph" w:styleId="Kommentartext">
    <w:name w:val="annotation text"/>
    <w:basedOn w:val="Standard"/>
    <w:link w:val="KommentartextZchn"/>
    <w:semiHidden/>
    <w:rsid w:val="00A046C1"/>
    <w:pPr>
      <w:jc w:val="both"/>
    </w:pPr>
    <w:rPr>
      <w:rFonts w:ascii="Arial" w:eastAsia="Times New Roman" w:hAnsi="Arial"/>
      <w:color w:val="auto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A046C1"/>
    <w:rPr>
      <w:rFonts w:ascii="Arial" w:eastAsia="Times New Roman" w:hAnsi="Arial"/>
      <w:color w:val="auto"/>
      <w:sz w:val="20"/>
      <w:szCs w:val="20"/>
      <w:lang w:eastAsia="de-DE"/>
    </w:rPr>
  </w:style>
  <w:style w:type="paragraph" w:styleId="Dokumentstruktur">
    <w:name w:val="Document Map"/>
    <w:basedOn w:val="Standard"/>
    <w:link w:val="DokumentstrukturZchn"/>
    <w:semiHidden/>
    <w:rsid w:val="00A046C1"/>
    <w:pPr>
      <w:shd w:val="clear" w:color="auto" w:fill="000080"/>
      <w:jc w:val="both"/>
    </w:pPr>
    <w:rPr>
      <w:rFonts w:ascii="Tahoma" w:eastAsia="Times New Roman" w:hAnsi="Tahoma" w:cs="Tahoma"/>
      <w:color w:val="auto"/>
      <w:sz w:val="20"/>
      <w:szCs w:val="20"/>
      <w:lang w:eastAsia="de-DE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A046C1"/>
    <w:rPr>
      <w:rFonts w:ascii="Tahoma" w:eastAsia="Times New Roman" w:hAnsi="Tahoma" w:cs="Tahoma"/>
      <w:color w:val="auto"/>
      <w:sz w:val="20"/>
      <w:szCs w:val="20"/>
      <w:shd w:val="clear" w:color="auto" w:fill="000080"/>
      <w:lang w:eastAsia="de-DE"/>
    </w:rPr>
  </w:style>
  <w:style w:type="table" w:customStyle="1" w:styleId="Tabellengitternetz">
    <w:name w:val="Tabellengitternetz"/>
    <w:basedOn w:val="NormaleTabelle"/>
    <w:rsid w:val="00A046C1"/>
    <w:pPr>
      <w:spacing w:after="0" w:line="240" w:lineRule="auto"/>
      <w:jc w:val="both"/>
    </w:pPr>
    <w:rPr>
      <w:rFonts w:ascii="Times New Roman" w:eastAsia="Times New Roman" w:hAnsi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rsid w:val="00A046C1"/>
    <w:rPr>
      <w:rFonts w:ascii="Courier New" w:eastAsia="Times New Roman" w:hAnsi="Courier New" w:cs="Courier New"/>
      <w:color w:val="auto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rsid w:val="00A046C1"/>
    <w:rPr>
      <w:rFonts w:ascii="Courier New" w:eastAsia="Times New Roman" w:hAnsi="Courier New" w:cs="Courier New"/>
      <w:color w:val="auto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A046C1"/>
    <w:pPr>
      <w:ind w:left="720"/>
      <w:contextualSpacing/>
    </w:pPr>
    <w:rPr>
      <w:rFonts w:ascii="Times New Roman" w:eastAsia="SimSun" w:hAnsi="Times New Roman"/>
      <w:color w:val="auto"/>
      <w:sz w:val="24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A046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046C1"/>
    <w:rPr>
      <w:rFonts w:ascii="Arial" w:eastAsia="Times New Roman" w:hAnsi="Arial"/>
      <w:b/>
      <w:bCs/>
      <w:color w:val="auto"/>
      <w:sz w:val="20"/>
      <w:szCs w:val="20"/>
      <w:lang w:eastAsia="de-DE"/>
    </w:rPr>
  </w:style>
  <w:style w:type="character" w:styleId="BesuchterLink">
    <w:name w:val="FollowedHyperlink"/>
    <w:basedOn w:val="Absatz-Standardschriftart"/>
    <w:rsid w:val="00A046C1"/>
    <w:rPr>
      <w:color w:val="954F72" w:themeColor="followedHyperlink"/>
      <w:u w:val="single"/>
    </w:rPr>
  </w:style>
  <w:style w:type="paragraph" w:styleId="Textkrper-Zeileneinzug">
    <w:name w:val="Body Text Indent"/>
    <w:basedOn w:val="Standard"/>
    <w:link w:val="Textkrper-ZeileneinzugZchn"/>
    <w:rsid w:val="00A046C1"/>
    <w:pPr>
      <w:spacing w:before="120" w:line="300" w:lineRule="atLeast"/>
      <w:ind w:left="720"/>
      <w:jc w:val="both"/>
    </w:pPr>
    <w:rPr>
      <w:rFonts w:ascii="Calibri" w:eastAsia="Times New Roman" w:hAnsi="Calibri"/>
      <w:color w:val="auto"/>
      <w:sz w:val="20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A046C1"/>
    <w:rPr>
      <w:rFonts w:ascii="Calibri" w:eastAsia="Times New Roman" w:hAnsi="Calibri"/>
      <w:color w:val="auto"/>
      <w:sz w:val="20"/>
      <w:szCs w:val="20"/>
      <w:lang w:eastAsia="de-DE"/>
    </w:rPr>
  </w:style>
  <w:style w:type="table" w:styleId="Tabellenraster">
    <w:name w:val="Table Grid"/>
    <w:basedOn w:val="NormaleTabelle"/>
    <w:rsid w:val="0079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B1DA9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11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fbq.hamburg.de/wp-content/uploads/sites/803/2023/12/Info_Unterrichtsbesuche.pdf" TargetMode="External"/><Relationship Id="rId13" Type="http://schemas.openxmlformats.org/officeDocument/2006/relationships/oleObject" Target="embeddings/oleObject2.bin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fbq.hamburg.de/wp-content/uploads/sites/803/2023/12/Info_Einblicke-in-den-GT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G_Dokumente\Word-Vorlagen\Vorlage_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D56534BF884FC2A02AF2360228C1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2AEEC4-9622-44CF-8B19-766F32E52AEE}"/>
      </w:docPartPr>
      <w:docPartBody>
        <w:p w:rsidR="003B5000" w:rsidRDefault="004B2194" w:rsidP="004B2194">
          <w:pPr>
            <w:pStyle w:val="24D56534BF884FC2A02AF2360228C1E08"/>
          </w:pPr>
          <w:r w:rsidRPr="00736AA2">
            <w:rPr>
              <w:b/>
              <w:sz w:val="24"/>
              <w:szCs w:val="24"/>
            </w:rPr>
            <w:t>dd.mm.yyyy</w:t>
          </w:r>
        </w:p>
      </w:docPartBody>
    </w:docPart>
    <w:docPart>
      <w:docPartPr>
        <w:name w:val="0BE774BF0355498A80417714D3CBB7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5D59A3-AA25-4AFC-9A08-87E2DFD07D18}"/>
      </w:docPartPr>
      <w:docPartBody>
        <w:p w:rsidR="003B5000" w:rsidRDefault="004B2194" w:rsidP="004B2194">
          <w:pPr>
            <w:pStyle w:val="0BE774BF0355498A80417714D3CBB7F08"/>
          </w:pPr>
          <w:r w:rsidRPr="00736AA2">
            <w:rPr>
              <w:b/>
              <w:sz w:val="24"/>
              <w:szCs w:val="24"/>
            </w:rPr>
            <w:t>dd.mm.yyyy</w:t>
          </w:r>
        </w:p>
      </w:docPartBody>
    </w:docPart>
    <w:docPart>
      <w:docPartPr>
        <w:name w:val="1DBCB22F3AA64F16A3953E79155CA8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2373C4-0DBE-4789-91B9-8D35370B22E0}"/>
      </w:docPartPr>
      <w:docPartBody>
        <w:p w:rsidR="00F33100" w:rsidRDefault="004B2194" w:rsidP="004B2194">
          <w:pPr>
            <w:pStyle w:val="1DBCB22F3AA64F16A3953E79155CA8632"/>
          </w:pPr>
          <w:r w:rsidRPr="008769C0">
            <w:rPr>
              <w:color w:val="auto"/>
            </w:rPr>
            <w:t>dd.mm.yyyy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amburgSans">
    <w:panose1 w:val="020B0503040000020003"/>
    <w:charset w:val="00"/>
    <w:family w:val="swiss"/>
    <w:pitch w:val="variable"/>
    <w:sig w:usb0="A00000EF" w:usb1="4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000"/>
    <w:rsid w:val="000C4AEF"/>
    <w:rsid w:val="003B5000"/>
    <w:rsid w:val="004B2194"/>
    <w:rsid w:val="008E298A"/>
    <w:rsid w:val="00C404EF"/>
    <w:rsid w:val="00EA5D2C"/>
    <w:rsid w:val="00F33100"/>
    <w:rsid w:val="00F5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EBF53C25CFF46FDA13322A09759F68B">
    <w:name w:val="EEBF53C25CFF46FDA13322A09759F68B"/>
    <w:rsid w:val="003B5000"/>
  </w:style>
  <w:style w:type="paragraph" w:customStyle="1" w:styleId="033536C029E3428C8598899ACC87C84B">
    <w:name w:val="033536C029E3428C8598899ACC87C84B"/>
    <w:rsid w:val="003B5000"/>
  </w:style>
  <w:style w:type="paragraph" w:customStyle="1" w:styleId="3FF6E2CD1D6F45019A2A1B72D6D599CE">
    <w:name w:val="3FF6E2CD1D6F45019A2A1B72D6D599CE"/>
    <w:rsid w:val="003B5000"/>
  </w:style>
  <w:style w:type="character" w:styleId="Platzhaltertext">
    <w:name w:val="Placeholder Text"/>
    <w:basedOn w:val="Absatz-Standardschriftart"/>
    <w:uiPriority w:val="99"/>
    <w:semiHidden/>
    <w:rsid w:val="004B2194"/>
    <w:rPr>
      <w:color w:val="808080"/>
    </w:rPr>
  </w:style>
  <w:style w:type="paragraph" w:customStyle="1" w:styleId="BFF1C0A67F2F4672809276B87254BA11">
    <w:name w:val="BFF1C0A67F2F4672809276B87254BA1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BFF1C0A67F2F4672809276B87254BA111">
    <w:name w:val="BFF1C0A67F2F4672809276B87254BA11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FD43918BDA0749FEB7B2032F6A08D5E5">
    <w:name w:val="FD43918BDA0749FEB7B2032F6A08D5E5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BFF1C0A67F2F4672809276B87254BA112">
    <w:name w:val="BFF1C0A67F2F4672809276B87254BA112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FD43918BDA0749FEB7B2032F6A08D5E51">
    <w:name w:val="FD43918BDA0749FEB7B2032F6A08D5E5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E0737B051BD14E7BB170C761ABFBB701">
    <w:name w:val="E0737B051BD14E7BB170C761ABFBB70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BFF1C0A67F2F4672809276B87254BA113">
    <w:name w:val="BFF1C0A67F2F4672809276B87254BA113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FD43918BDA0749FEB7B2032F6A08D5E52">
    <w:name w:val="FD43918BDA0749FEB7B2032F6A08D5E52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E0737B051BD14E7BB170C761ABFBB7011">
    <w:name w:val="E0737B051BD14E7BB170C761ABFBB701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429F163DAA2498C914F0634F09C7191">
    <w:name w:val="C429F163DAA2498C914F0634F09C719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E002107D7DC479EB586F53B1E94A45A">
    <w:name w:val="AE002107D7DC479EB586F53B1E94A45A"/>
    <w:rsid w:val="003B5000"/>
  </w:style>
  <w:style w:type="paragraph" w:customStyle="1" w:styleId="24D56534BF884FC2A02AF2360228C1E0">
    <w:name w:val="24D56534BF884FC2A02AF2360228C1E0"/>
    <w:rsid w:val="003B5000"/>
  </w:style>
  <w:style w:type="paragraph" w:customStyle="1" w:styleId="0BE774BF0355498A80417714D3CBB7F0">
    <w:name w:val="0BE774BF0355498A80417714D3CBB7F0"/>
    <w:rsid w:val="003B5000"/>
  </w:style>
  <w:style w:type="paragraph" w:customStyle="1" w:styleId="BFF1C0A67F2F4672809276B87254BA114">
    <w:name w:val="BFF1C0A67F2F4672809276B87254BA114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FD43918BDA0749FEB7B2032F6A08D5E53">
    <w:name w:val="FD43918BDA0749FEB7B2032F6A08D5E53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E0737B051BD14E7BB170C761ABFBB7012">
    <w:name w:val="E0737B051BD14E7BB170C761ABFBB7012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429F163DAA2498C914F0634F09C71911">
    <w:name w:val="C429F163DAA2498C914F0634F09C7191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E002107D7DC479EB586F53B1E94A45A1">
    <w:name w:val="AE002107D7DC479EB586F53B1E94A45A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24D56534BF884FC2A02AF2360228C1E01">
    <w:name w:val="24D56534BF884FC2A02AF2360228C1E0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E774BF0355498A80417714D3CBB7F01">
    <w:name w:val="0BE774BF0355498A80417714D3CBB7F0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BFF1C0A67F2F4672809276B87254BA115">
    <w:name w:val="BFF1C0A67F2F4672809276B87254BA115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FD43918BDA0749FEB7B2032F6A08D5E54">
    <w:name w:val="FD43918BDA0749FEB7B2032F6A08D5E54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E0737B051BD14E7BB170C761ABFBB7013">
    <w:name w:val="E0737B051BD14E7BB170C761ABFBB7013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429F163DAA2498C914F0634F09C71912">
    <w:name w:val="C429F163DAA2498C914F0634F09C71912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E002107D7DC479EB586F53B1E94A45A2">
    <w:name w:val="AE002107D7DC479EB586F53B1E94A45A2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24D56534BF884FC2A02AF2360228C1E02">
    <w:name w:val="24D56534BF884FC2A02AF2360228C1E02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E774BF0355498A80417714D3CBB7F02">
    <w:name w:val="0BE774BF0355498A80417714D3CBB7F02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44BA4D93683D42669F93FE4586E2ED69">
    <w:name w:val="44BA4D93683D42669F93FE4586E2ED69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E7FA9DE293BC40E7B8AECE112111F83C">
    <w:name w:val="E7FA9DE293BC40E7B8AECE112111F83C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94BF556B13E7468697DEE36F21639D83">
    <w:name w:val="94BF556B13E7468697DEE36F21639D83"/>
    <w:rsid w:val="003B5000"/>
  </w:style>
  <w:style w:type="paragraph" w:customStyle="1" w:styleId="04812F9DCA714AB0A77DE65E2759DA0F">
    <w:name w:val="04812F9DCA714AB0A77DE65E2759DA0F"/>
    <w:rsid w:val="003B5000"/>
  </w:style>
  <w:style w:type="paragraph" w:customStyle="1" w:styleId="0BFC5EC8082E420C9D1AB10A04BB14BD">
    <w:name w:val="0BFC5EC8082E420C9D1AB10A04BB14BD"/>
    <w:rsid w:val="003B5000"/>
  </w:style>
  <w:style w:type="paragraph" w:customStyle="1" w:styleId="41F03805225F4BFDAD510BA8BB40F490">
    <w:name w:val="41F03805225F4BFDAD510BA8BB40F490"/>
    <w:rsid w:val="003B5000"/>
  </w:style>
  <w:style w:type="paragraph" w:customStyle="1" w:styleId="09D8B60C70554C88BEB8858DC1E56E8A">
    <w:name w:val="09D8B60C70554C88BEB8858DC1E56E8A"/>
    <w:rsid w:val="003B5000"/>
  </w:style>
  <w:style w:type="paragraph" w:customStyle="1" w:styleId="BFF1C0A67F2F4672809276B87254BA116">
    <w:name w:val="BFF1C0A67F2F4672809276B87254BA116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FD43918BDA0749FEB7B2032F6A08D5E55">
    <w:name w:val="FD43918BDA0749FEB7B2032F6A08D5E55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E0737B051BD14E7BB170C761ABFBB7014">
    <w:name w:val="E0737B051BD14E7BB170C761ABFBB7014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429F163DAA2498C914F0634F09C71913">
    <w:name w:val="C429F163DAA2498C914F0634F09C71913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E002107D7DC479EB586F53B1E94A45A3">
    <w:name w:val="AE002107D7DC479EB586F53B1E94A45A3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24D56534BF884FC2A02AF2360228C1E03">
    <w:name w:val="24D56534BF884FC2A02AF2360228C1E03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E774BF0355498A80417714D3CBB7F03">
    <w:name w:val="0BE774BF0355498A80417714D3CBB7F03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44BA4D93683D42669F93FE4586E2ED691">
    <w:name w:val="44BA4D93683D42669F93FE4586E2ED69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4812F9DCA714AB0A77DE65E2759DA0F1">
    <w:name w:val="04812F9DCA714AB0A77DE65E2759DA0F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94BF556B13E7468697DEE36F21639D831">
    <w:name w:val="94BF556B13E7468697DEE36F21639D83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D49823B49C664E2F86B5E349333C9F6D">
    <w:name w:val="D49823B49C664E2F86B5E349333C9F6D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FC5EC8082E420C9D1AB10A04BB14BD1">
    <w:name w:val="0BFC5EC8082E420C9D1AB10A04BB14BD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41F03805225F4BFDAD510BA8BB40F4901">
    <w:name w:val="41F03805225F4BFDAD510BA8BB40F490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9D8B60C70554C88BEB8858DC1E56E8A1">
    <w:name w:val="09D8B60C70554C88BEB8858DC1E56E8A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CAE4DC478514A47ACFB6F0736B6E762">
    <w:name w:val="0CAE4DC478514A47ACFB6F0736B6E762"/>
    <w:rsid w:val="003B5000"/>
  </w:style>
  <w:style w:type="paragraph" w:customStyle="1" w:styleId="BFF1C0A67F2F4672809276B87254BA117">
    <w:name w:val="BFF1C0A67F2F4672809276B87254BA117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FD43918BDA0749FEB7B2032F6A08D5E56">
    <w:name w:val="FD43918BDA0749FEB7B2032F6A08D5E56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E0737B051BD14E7BB170C761ABFBB7015">
    <w:name w:val="E0737B051BD14E7BB170C761ABFBB7015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429F163DAA2498C914F0634F09C71914">
    <w:name w:val="C429F163DAA2498C914F0634F09C71914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E002107D7DC479EB586F53B1E94A45A4">
    <w:name w:val="AE002107D7DC479EB586F53B1E94A45A4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24D56534BF884FC2A02AF2360228C1E04">
    <w:name w:val="24D56534BF884FC2A02AF2360228C1E04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E774BF0355498A80417714D3CBB7F04">
    <w:name w:val="0BE774BF0355498A80417714D3CBB7F04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CAE4DC478514A47ACFB6F0736B6E7621">
    <w:name w:val="0CAE4DC478514A47ACFB6F0736B6E762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A57E3BF06374AAEBFF1AE898E87C5D1">
    <w:name w:val="AA57E3BF06374AAEBFF1AE898E87C5D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4812F9DCA714AB0A77DE65E2759DA0F2">
    <w:name w:val="04812F9DCA714AB0A77DE65E2759DA0F2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94BF556B13E7468697DEE36F21639D832">
    <w:name w:val="94BF556B13E7468697DEE36F21639D832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D49823B49C664E2F86B5E349333C9F6D1">
    <w:name w:val="D49823B49C664E2F86B5E349333C9F6D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FC5EC8082E420C9D1AB10A04BB14BD2">
    <w:name w:val="0BFC5EC8082E420C9D1AB10A04BB14BD2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41F03805225F4BFDAD510BA8BB40F4902">
    <w:name w:val="41F03805225F4BFDAD510BA8BB40F4902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9D8B60C70554C88BEB8858DC1E56E8A2">
    <w:name w:val="09D8B60C70554C88BEB8858DC1E56E8A2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BFF1C0A67F2F4672809276B87254BA118">
    <w:name w:val="BFF1C0A67F2F4672809276B87254BA118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FD43918BDA0749FEB7B2032F6A08D5E57">
    <w:name w:val="FD43918BDA0749FEB7B2032F6A08D5E57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E0737B051BD14E7BB170C761ABFBB7016">
    <w:name w:val="E0737B051BD14E7BB170C761ABFBB7016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E89C6E1EC0C49A3B58DD67EF1F55F06">
    <w:name w:val="CE89C6E1EC0C49A3B58DD67EF1F55F06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429F163DAA2498C914F0634F09C71915">
    <w:name w:val="C429F163DAA2498C914F0634F09C71915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E002107D7DC479EB586F53B1E94A45A5">
    <w:name w:val="AE002107D7DC479EB586F53B1E94A45A5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24D56534BF884FC2A02AF2360228C1E05">
    <w:name w:val="24D56534BF884FC2A02AF2360228C1E05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E774BF0355498A80417714D3CBB7F05">
    <w:name w:val="0BE774BF0355498A80417714D3CBB7F05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CAE4DC478514A47ACFB6F0736B6E7622">
    <w:name w:val="0CAE4DC478514A47ACFB6F0736B6E7622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A57E3BF06374AAEBFF1AE898E87C5D11">
    <w:name w:val="AA57E3BF06374AAEBFF1AE898E87C5D11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4812F9DCA714AB0A77DE65E2759DA0F3">
    <w:name w:val="04812F9DCA714AB0A77DE65E2759DA0F3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94BF556B13E7468697DEE36F21639D833">
    <w:name w:val="94BF556B13E7468697DEE36F21639D833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D49823B49C664E2F86B5E349333C9F6D2">
    <w:name w:val="D49823B49C664E2F86B5E349333C9F6D2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FC5EC8082E420C9D1AB10A04BB14BD3">
    <w:name w:val="0BFC5EC8082E420C9D1AB10A04BB14BD3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41F03805225F4BFDAD510BA8BB40F4903">
    <w:name w:val="41F03805225F4BFDAD510BA8BB40F4903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9D8B60C70554C88BEB8858DC1E56E8A3">
    <w:name w:val="09D8B60C70554C88BEB8858DC1E56E8A3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BFF1C0A67F2F4672809276B87254BA119">
    <w:name w:val="BFF1C0A67F2F4672809276B87254BA119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FD43918BDA0749FEB7B2032F6A08D5E58">
    <w:name w:val="FD43918BDA0749FEB7B2032F6A08D5E58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E0737B051BD14E7BB170C761ABFBB7017">
    <w:name w:val="E0737B051BD14E7BB170C761ABFBB7017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E89C6E1EC0C49A3B58DD67EF1F55F061">
    <w:name w:val="CE89C6E1EC0C49A3B58DD67EF1F55F061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429F163DAA2498C914F0634F09C71916">
    <w:name w:val="C429F163DAA2498C914F0634F09C71916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E002107D7DC479EB586F53B1E94A45A6">
    <w:name w:val="AE002107D7DC479EB586F53B1E94A45A6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24D56534BF884FC2A02AF2360228C1E06">
    <w:name w:val="24D56534BF884FC2A02AF2360228C1E06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E774BF0355498A80417714D3CBB7F06">
    <w:name w:val="0BE774BF0355498A80417714D3CBB7F06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CAE4DC478514A47ACFB6F0736B6E7623">
    <w:name w:val="0CAE4DC478514A47ACFB6F0736B6E7623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A57E3BF06374AAEBFF1AE898E87C5D12">
    <w:name w:val="AA57E3BF06374AAEBFF1AE898E87C5D12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4812F9DCA714AB0A77DE65E2759DA0F4">
    <w:name w:val="04812F9DCA714AB0A77DE65E2759DA0F4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94BF556B13E7468697DEE36F21639D834">
    <w:name w:val="94BF556B13E7468697DEE36F21639D834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D49823B49C664E2F86B5E349333C9F6D3">
    <w:name w:val="D49823B49C664E2F86B5E349333C9F6D3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FC5EC8082E420C9D1AB10A04BB14BD4">
    <w:name w:val="0BFC5EC8082E420C9D1AB10A04BB14BD4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41F03805225F4BFDAD510BA8BB40F4904">
    <w:name w:val="41F03805225F4BFDAD510BA8BB40F4904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9D8B60C70554C88BEB8858DC1E56E8A4">
    <w:name w:val="09D8B60C70554C88BEB8858DC1E56E8A4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937D3667E074D7CA0FFE93CBBB8D653">
    <w:name w:val="A937D3667E074D7CA0FFE93CBBB8D653"/>
    <w:rsid w:val="004B2194"/>
  </w:style>
  <w:style w:type="paragraph" w:customStyle="1" w:styleId="52D10AFB5E80422C849C6CAFAC95C719">
    <w:name w:val="52D10AFB5E80422C849C6CAFAC95C719"/>
    <w:rsid w:val="004B2194"/>
  </w:style>
  <w:style w:type="paragraph" w:customStyle="1" w:styleId="33D20B1667C0488496A42F009622EDC7">
    <w:name w:val="33D20B1667C0488496A42F009622EDC7"/>
    <w:rsid w:val="004B2194"/>
  </w:style>
  <w:style w:type="paragraph" w:customStyle="1" w:styleId="4AF8491B3B0846FC9DBCFE989FF304C3">
    <w:name w:val="4AF8491B3B0846FC9DBCFE989FF304C3"/>
    <w:rsid w:val="004B2194"/>
  </w:style>
  <w:style w:type="paragraph" w:customStyle="1" w:styleId="5B650A3088E0455E9CBC8F174FDC8C45">
    <w:name w:val="5B650A3088E0455E9CBC8F174FDC8C45"/>
    <w:rsid w:val="004B2194"/>
  </w:style>
  <w:style w:type="paragraph" w:customStyle="1" w:styleId="1DBCB22F3AA64F16A3953E79155CA863">
    <w:name w:val="1DBCB22F3AA64F16A3953E79155CA863"/>
    <w:rsid w:val="004B2194"/>
  </w:style>
  <w:style w:type="paragraph" w:customStyle="1" w:styleId="33D20B1667C0488496A42F009622EDC71">
    <w:name w:val="33D20B1667C0488496A42F009622EDC71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BFF1C0A67F2F4672809276B87254BA1110">
    <w:name w:val="BFF1C0A67F2F4672809276B87254BA1110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FD43918BDA0749FEB7B2032F6A08D5E59">
    <w:name w:val="FD43918BDA0749FEB7B2032F6A08D5E59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4AF8491B3B0846FC9DBCFE989FF304C31">
    <w:name w:val="4AF8491B3B0846FC9DBCFE989FF304C31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E0737B051BD14E7BB170C761ABFBB7018">
    <w:name w:val="E0737B051BD14E7BB170C761ABFBB7018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E89C6E1EC0C49A3B58DD67EF1F55F062">
    <w:name w:val="CE89C6E1EC0C49A3B58DD67EF1F55F062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429F163DAA2498C914F0634F09C71917">
    <w:name w:val="C429F163DAA2498C914F0634F09C71917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E002107D7DC479EB586F53B1E94A45A7">
    <w:name w:val="AE002107D7DC479EB586F53B1E94A45A7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1DBCB22F3AA64F16A3953E79155CA8631">
    <w:name w:val="1DBCB22F3AA64F16A3953E79155CA8631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24D56534BF884FC2A02AF2360228C1E07">
    <w:name w:val="24D56534BF884FC2A02AF2360228C1E07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E774BF0355498A80417714D3CBB7F07">
    <w:name w:val="0BE774BF0355498A80417714D3CBB7F07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52D10AFB5E80422C849C6CAFAC95C7191">
    <w:name w:val="52D10AFB5E80422C849C6CAFAC95C7191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CAE4DC478514A47ACFB6F0736B6E7624">
    <w:name w:val="0CAE4DC478514A47ACFB6F0736B6E7624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A57E3BF06374AAEBFF1AE898E87C5D13">
    <w:name w:val="AA57E3BF06374AAEBFF1AE898E87C5D13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4812F9DCA714AB0A77DE65E2759DA0F5">
    <w:name w:val="04812F9DCA714AB0A77DE65E2759DA0F5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94BF556B13E7468697DEE36F21639D835">
    <w:name w:val="94BF556B13E7468697DEE36F21639D835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D49823B49C664E2F86B5E349333C9F6D4">
    <w:name w:val="D49823B49C664E2F86B5E349333C9F6D4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FC5EC8082E420C9D1AB10A04BB14BD5">
    <w:name w:val="0BFC5EC8082E420C9D1AB10A04BB14BD5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41F03805225F4BFDAD510BA8BB40F4905">
    <w:name w:val="41F03805225F4BFDAD510BA8BB40F4905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9D8B60C70554C88BEB8858DC1E56E8A5">
    <w:name w:val="09D8B60C70554C88BEB8858DC1E56E8A5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33D20B1667C0488496A42F009622EDC72">
    <w:name w:val="33D20B1667C0488496A42F009622EDC72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BFF1C0A67F2F4672809276B87254BA1111">
    <w:name w:val="BFF1C0A67F2F4672809276B87254BA1111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FD43918BDA0749FEB7B2032F6A08D5E510">
    <w:name w:val="FD43918BDA0749FEB7B2032F6A08D5E510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4AF8491B3B0846FC9DBCFE989FF304C32">
    <w:name w:val="4AF8491B3B0846FC9DBCFE989FF304C32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E0737B051BD14E7BB170C761ABFBB7019">
    <w:name w:val="E0737B051BD14E7BB170C761ABFBB7019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E89C6E1EC0C49A3B58DD67EF1F55F063">
    <w:name w:val="CE89C6E1EC0C49A3B58DD67EF1F55F063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429F163DAA2498C914F0634F09C71918">
    <w:name w:val="C429F163DAA2498C914F0634F09C71918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E002107D7DC479EB586F53B1E94A45A8">
    <w:name w:val="AE002107D7DC479EB586F53B1E94A45A8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1DBCB22F3AA64F16A3953E79155CA8632">
    <w:name w:val="1DBCB22F3AA64F16A3953E79155CA8632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24D56534BF884FC2A02AF2360228C1E08">
    <w:name w:val="24D56534BF884FC2A02AF2360228C1E08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E774BF0355498A80417714D3CBB7F08">
    <w:name w:val="0BE774BF0355498A80417714D3CBB7F08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52D10AFB5E80422C849C6CAFAC95C7192">
    <w:name w:val="52D10AFB5E80422C849C6CAFAC95C7192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CAE4DC478514A47ACFB6F0736B6E7625">
    <w:name w:val="0CAE4DC478514A47ACFB6F0736B6E7625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A57E3BF06374AAEBFF1AE898E87C5D14">
    <w:name w:val="AA57E3BF06374AAEBFF1AE898E87C5D14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4812F9DCA714AB0A77DE65E2759DA0F6">
    <w:name w:val="04812F9DCA714AB0A77DE65E2759DA0F6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94BF556B13E7468697DEE36F21639D836">
    <w:name w:val="94BF556B13E7468697DEE36F21639D836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D49823B49C664E2F86B5E349333C9F6D5">
    <w:name w:val="D49823B49C664E2F86B5E349333C9F6D5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FC5EC8082E420C9D1AB10A04BB14BD6">
    <w:name w:val="0BFC5EC8082E420C9D1AB10A04BB14BD6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41F03805225F4BFDAD510BA8BB40F4906">
    <w:name w:val="41F03805225F4BFDAD510BA8BB40F4906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9D8B60C70554C88BEB8858DC1E56E8A6">
    <w:name w:val="09D8B60C70554C88BEB8858DC1E56E8A6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EA71E-55C8-414A-952D-321A0589A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Vorlage_2.dotx</Template>
  <TotalTime>0</TotalTime>
  <Pages>2</Pages>
  <Words>502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Stefanie</dc:creator>
  <cp:keywords/>
  <dc:description/>
  <cp:lastModifiedBy>Moser, Ulrike</cp:lastModifiedBy>
  <cp:revision>2</cp:revision>
  <dcterms:created xsi:type="dcterms:W3CDTF">2025-01-08T17:45:00Z</dcterms:created>
  <dcterms:modified xsi:type="dcterms:W3CDTF">2025-01-08T17:45:00Z</dcterms:modified>
</cp:coreProperties>
</file>